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8cb3" w14:textId="3ca8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131 шешімі. Солтүстік Қазақстан облысының Әділет департаментінде 2018 жылғы 17 қаңтарда № 4525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Солтүстік Қазақстан облысы Тайынша ауданы Келлер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- 25921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- 19545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- 25921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Келлер ауылдық округінің 2018 жылға арналған бюджетінің кірістері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Келлер ауылдық округінің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Келлер ауылдық округінің ауылдарында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ауылдық округінің ауылдарында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ауылдық округінің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ауылдық округінің ауылдарындағы үй-жайлардың шегінен тыс ашық кеңістікте орналастыру үшін төлемақы.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Келлер ауылдық округінің 2018 жылға арналған бюджетінің кірістері мынадай салықтық емес түсімдер есебінен қалыптасатыны белгіленсін: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ауылдық округінің коммуналдық меншігінен (жергілікті өзін-өзі басқарудың коммуналдық меншігінен)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мекемелердің мемлекеттік қызметшілеріне,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Келлер ауылдық округінің 2018 жылға арналған бюджетінде аудандық бюджеттен берілетін субвенциялар көлемі 19545 мың теңге сомасында есепке алынсын.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маслихатытың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131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Келлер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аббатаңдыру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округтердегі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131 шешіміне  2-қосымша</w:t>
            </w:r>
          </w:p>
        </w:tc>
      </w:tr>
    </w:tbl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2019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</w:tbl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131 шешіміне 3-қосымша</w:t>
            </w:r>
          </w:p>
        </w:tc>
      </w:tr>
    </w:tbl>
    <w:bookmarkStart w:name="z1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2020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</w:tbl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