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2766" w14:textId="30d2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2018 - 2020 жылдарға арналған бюджеті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2017 жылғы 22 желтоқсандағы № 119 шешімі. Солтүстік Қазақстан облысының Әділет департаментінде 2018 жылғы 9 қаңтарда № 4483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2018 - 2020 жылдарға арналған Солтүстік Қазақстан облысы Тайынша ауданының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- 5652326,5 мың теңге:</w:t>
      </w:r>
    </w:p>
    <w:bookmarkEnd w:id="2"/>
    <w:bookmarkStart w:name="z9" w:id="3"/>
    <w:p>
      <w:pPr>
        <w:spacing w:after="0"/>
        <w:ind w:left="0"/>
        <w:jc w:val="both"/>
      </w:pPr>
      <w:r>
        <w:rPr>
          <w:rFonts w:ascii="Times New Roman"/>
          <w:b w:val="false"/>
          <w:i w:val="false"/>
          <w:color w:val="000000"/>
          <w:sz w:val="28"/>
        </w:rPr>
        <w:t>
      салықтық түсімдер - 843059 мың теңге;</w:t>
      </w:r>
    </w:p>
    <w:bookmarkEnd w:id="3"/>
    <w:bookmarkStart w:name="z10" w:id="4"/>
    <w:p>
      <w:pPr>
        <w:spacing w:after="0"/>
        <w:ind w:left="0"/>
        <w:jc w:val="both"/>
      </w:pPr>
      <w:r>
        <w:rPr>
          <w:rFonts w:ascii="Times New Roman"/>
          <w:b w:val="false"/>
          <w:i w:val="false"/>
          <w:color w:val="000000"/>
          <w:sz w:val="28"/>
        </w:rPr>
        <w:t>
      салықтық емес түсімдер - 18644,1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- 92847 мың теңге;</w:t>
      </w:r>
    </w:p>
    <w:bookmarkEnd w:id="5"/>
    <w:bookmarkStart w:name="z12" w:id="6"/>
    <w:p>
      <w:pPr>
        <w:spacing w:after="0"/>
        <w:ind w:left="0"/>
        <w:jc w:val="both"/>
      </w:pPr>
      <w:r>
        <w:rPr>
          <w:rFonts w:ascii="Times New Roman"/>
          <w:b w:val="false"/>
          <w:i w:val="false"/>
          <w:color w:val="000000"/>
          <w:sz w:val="28"/>
        </w:rPr>
        <w:t>
      трансферттер түсімі - 4697776,4 мың теңге;</w:t>
      </w:r>
    </w:p>
    <w:bookmarkEnd w:id="6"/>
    <w:bookmarkStart w:name="z13" w:id="7"/>
    <w:p>
      <w:pPr>
        <w:spacing w:after="0"/>
        <w:ind w:left="0"/>
        <w:jc w:val="both"/>
      </w:pPr>
      <w:r>
        <w:rPr>
          <w:rFonts w:ascii="Times New Roman"/>
          <w:b w:val="false"/>
          <w:i w:val="false"/>
          <w:color w:val="000000"/>
          <w:sz w:val="28"/>
        </w:rPr>
        <w:t>
      2) шығындар - 5656212,3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- 5311,1 мың теңге:</w:t>
      </w:r>
    </w:p>
    <w:bookmarkEnd w:id="8"/>
    <w:bookmarkStart w:name="z15" w:id="9"/>
    <w:p>
      <w:pPr>
        <w:spacing w:after="0"/>
        <w:ind w:left="0"/>
        <w:jc w:val="both"/>
      </w:pPr>
      <w:r>
        <w:rPr>
          <w:rFonts w:ascii="Times New Roman"/>
          <w:b w:val="false"/>
          <w:i w:val="false"/>
          <w:color w:val="000000"/>
          <w:sz w:val="28"/>
        </w:rPr>
        <w:t>
      бюджеттік кредиттер - 9964,5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- 4653,4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- 9196,9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- 9196,9 мың теңге:</w:t>
      </w:r>
    </w:p>
    <w:bookmarkEnd w:id="15"/>
    <w:bookmarkStart w:name="z22" w:id="16"/>
    <w:p>
      <w:pPr>
        <w:spacing w:after="0"/>
        <w:ind w:left="0"/>
        <w:jc w:val="both"/>
      </w:pPr>
      <w:r>
        <w:rPr>
          <w:rFonts w:ascii="Times New Roman"/>
          <w:b w:val="false"/>
          <w:i w:val="false"/>
          <w:color w:val="000000"/>
          <w:sz w:val="28"/>
        </w:rPr>
        <w:t>
      қарыздар түсімі - 9964,5 мың теңге;</w:t>
      </w:r>
    </w:p>
    <w:bookmarkEnd w:id="16"/>
    <w:p>
      <w:pPr>
        <w:spacing w:after="0"/>
        <w:ind w:left="0"/>
        <w:jc w:val="both"/>
      </w:pPr>
      <w:r>
        <w:rPr>
          <w:rFonts w:ascii="Times New Roman"/>
          <w:b w:val="false"/>
          <w:i w:val="false"/>
          <w:color w:val="000000"/>
          <w:sz w:val="28"/>
        </w:rPr>
        <w:t>
      қарыздарды өтеу - 4653,4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- 3885,8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28.11.2018 </w:t>
      </w:r>
      <w:r>
        <w:rPr>
          <w:rFonts w:ascii="Times New Roman"/>
          <w:b w:val="false"/>
          <w:i w:val="false"/>
          <w:color w:val="000000"/>
          <w:sz w:val="28"/>
        </w:rPr>
        <w:t>№ 212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2018 жылға арналған аудан бюджетінің кірістері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мынадай салықтық түсімдер есебінен қалыптасатыны белгіленсін: </w:t>
      </w:r>
    </w:p>
    <w:bookmarkStart w:name="z24" w:id="17"/>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салығын қоспағанда, облыстық мәслихат белгілеген кірістерді бөлу нормативтері бойынша жеке табыс салығы;</w:t>
      </w:r>
    </w:p>
    <w:bookmarkEnd w:id="17"/>
    <w:bookmarkStart w:name="z25" w:id="18"/>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салықты қоспағанда, жеке және заңды тұлғалардың, дара кәсіпкерлердің мүлкіне салынатын салық;</w:t>
      </w:r>
    </w:p>
    <w:bookmarkEnd w:id="18"/>
    <w:bookmarkStart w:name="z26" w:id="19"/>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салығын қоспағанда, жер салығы;</w:t>
      </w:r>
    </w:p>
    <w:bookmarkEnd w:id="19"/>
    <w:bookmarkStart w:name="z27" w:id="20"/>
    <w:p>
      <w:pPr>
        <w:spacing w:after="0"/>
        <w:ind w:left="0"/>
        <w:jc w:val="both"/>
      </w:pPr>
      <w:r>
        <w:rPr>
          <w:rFonts w:ascii="Times New Roman"/>
          <w:b w:val="false"/>
          <w:i w:val="false"/>
          <w:color w:val="000000"/>
          <w:sz w:val="28"/>
        </w:rPr>
        <w:t>
      бірыңғай жер салығы;</w:t>
      </w:r>
    </w:p>
    <w:bookmarkEnd w:id="20"/>
    <w:bookmarkStart w:name="z28" w:id="21"/>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салығын қоспағанда, көлік құралдары салығы;</w:t>
      </w:r>
    </w:p>
    <w:bookmarkEnd w:id="21"/>
    <w:bookmarkStart w:name="z29" w:id="22"/>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22"/>
    <w:bookmarkStart w:name="z30" w:id="23"/>
    <w:p>
      <w:pPr>
        <w:spacing w:after="0"/>
        <w:ind w:left="0"/>
        <w:jc w:val="both"/>
      </w:pPr>
      <w:r>
        <w:rPr>
          <w:rFonts w:ascii="Times New Roman"/>
          <w:b w:val="false"/>
          <w:i w:val="false"/>
          <w:color w:val="000000"/>
          <w:sz w:val="28"/>
        </w:rPr>
        <w:t>
      жер учаскелерін пайдаланғаны үшін төлемақы;</w:t>
      </w:r>
    </w:p>
    <w:bookmarkEnd w:id="23"/>
    <w:bookmarkStart w:name="z31" w:id="24"/>
    <w:p>
      <w:pPr>
        <w:spacing w:after="0"/>
        <w:ind w:left="0"/>
        <w:jc w:val="both"/>
      </w:pPr>
      <w:r>
        <w:rPr>
          <w:rFonts w:ascii="Times New Roman"/>
          <w:b w:val="false"/>
          <w:i w:val="false"/>
          <w:color w:val="000000"/>
          <w:sz w:val="28"/>
        </w:rPr>
        <w:t>
      дара кәсіпкерлерді мемлекеттік тіркегені үшін алым;</w:t>
      </w:r>
    </w:p>
    <w:bookmarkEnd w:id="24"/>
    <w:bookmarkStart w:name="z32" w:id="25"/>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25"/>
    <w:bookmarkStart w:name="z33" w:id="26"/>
    <w:p>
      <w:pPr>
        <w:spacing w:after="0"/>
        <w:ind w:left="0"/>
        <w:jc w:val="both"/>
      </w:pPr>
      <w:r>
        <w:rPr>
          <w:rFonts w:ascii="Times New Roman"/>
          <w:b w:val="false"/>
          <w:i w:val="false"/>
          <w:color w:val="000000"/>
          <w:sz w:val="28"/>
        </w:rPr>
        <w:t>
      3. Аудандық бюджеттен облыстық бюджетке салық түсімдерінен алынатын жалпы сомасын бөлу 2018 жылға мынадай мөлшерлерде белгіленсін:</w:t>
      </w:r>
    </w:p>
    <w:bookmarkEnd w:id="26"/>
    <w:bookmarkStart w:name="z34" w:id="27"/>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- 100 пайыз;</w:t>
      </w:r>
    </w:p>
    <w:bookmarkEnd w:id="27"/>
    <w:bookmarkStart w:name="z35"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- 100 пайыз;</w:t>
      </w:r>
    </w:p>
    <w:bookmarkEnd w:id="28"/>
    <w:bookmarkStart w:name="z36" w:id="29"/>
    <w:p>
      <w:pPr>
        <w:spacing w:after="0"/>
        <w:ind w:left="0"/>
        <w:jc w:val="both"/>
      </w:pPr>
      <w:r>
        <w:rPr>
          <w:rFonts w:ascii="Times New Roman"/>
          <w:b w:val="false"/>
          <w:i w:val="false"/>
          <w:color w:val="000000"/>
          <w:sz w:val="28"/>
        </w:rPr>
        <w:t xml:space="preserve">
      әлеуметтік салық бойынша - 16 пайыз. </w:t>
      </w:r>
    </w:p>
    <w:bookmarkEnd w:id="29"/>
    <w:bookmarkStart w:name="z37" w:id="30"/>
    <w:p>
      <w:pPr>
        <w:spacing w:after="0"/>
        <w:ind w:left="0"/>
        <w:jc w:val="both"/>
      </w:pPr>
      <w:r>
        <w:rPr>
          <w:rFonts w:ascii="Times New Roman"/>
          <w:b w:val="false"/>
          <w:i w:val="false"/>
          <w:color w:val="000000"/>
          <w:sz w:val="28"/>
        </w:rPr>
        <w:t>
      4. Аудан бюджетіне салық түсімдерінің жалпы сомасын бөлу 2018 жылға белгіленсін:</w:t>
      </w:r>
    </w:p>
    <w:bookmarkEnd w:id="30"/>
    <w:bookmarkStart w:name="z38" w:id="31"/>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31"/>
    <w:bookmarkStart w:name="z39" w:id="32"/>
    <w:p>
      <w:pPr>
        <w:spacing w:after="0"/>
        <w:ind w:left="0"/>
        <w:jc w:val="both"/>
      </w:pPr>
      <w:r>
        <w:rPr>
          <w:rFonts w:ascii="Times New Roman"/>
          <w:b w:val="false"/>
          <w:i w:val="false"/>
          <w:color w:val="000000"/>
          <w:sz w:val="28"/>
        </w:rPr>
        <w:t>
      Абай, Алабота, Амандық, Большеизюм, Донецк, Драгомиров, Зеленогай, Киров, Красополян, Рощинск, Миронов, Теңдік, Тихоокеан ауылдық округтері - 100 пайыз;</w:t>
      </w:r>
    </w:p>
    <w:bookmarkEnd w:id="32"/>
    <w:bookmarkStart w:name="z40" w:id="33"/>
    <w:p>
      <w:pPr>
        <w:spacing w:after="0"/>
        <w:ind w:left="0"/>
        <w:jc w:val="both"/>
      </w:pPr>
      <w:r>
        <w:rPr>
          <w:rFonts w:ascii="Times New Roman"/>
          <w:b w:val="false"/>
          <w:i w:val="false"/>
          <w:color w:val="000000"/>
          <w:sz w:val="28"/>
        </w:rPr>
        <w:t xml:space="preserve">
      әлеуметтік салық бойынша - 84 пайыз. </w:t>
      </w:r>
    </w:p>
    <w:bookmarkEnd w:id="33"/>
    <w:bookmarkStart w:name="z41" w:id="34"/>
    <w:p>
      <w:pPr>
        <w:spacing w:after="0"/>
        <w:ind w:left="0"/>
        <w:jc w:val="both"/>
      </w:pPr>
      <w:r>
        <w:rPr>
          <w:rFonts w:ascii="Times New Roman"/>
          <w:b w:val="false"/>
          <w:i w:val="false"/>
          <w:color w:val="000000"/>
          <w:sz w:val="28"/>
        </w:rPr>
        <w:t>
      5. Аудан бюджетінің кірістері мынадай салықтық емес түсімдерден қалыптасатыны белгіленсін:</w:t>
      </w:r>
    </w:p>
    <w:bookmarkEnd w:id="34"/>
    <w:bookmarkStart w:name="z42" w:id="35"/>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35"/>
    <w:bookmarkStart w:name="z43" w:id="36"/>
    <w:p>
      <w:pPr>
        <w:spacing w:after="0"/>
        <w:ind w:left="0"/>
        <w:jc w:val="both"/>
      </w:pPr>
      <w:r>
        <w:rPr>
          <w:rFonts w:ascii="Times New Roman"/>
          <w:b w:val="false"/>
          <w:i w:val="false"/>
          <w:color w:val="000000"/>
          <w:sz w:val="28"/>
        </w:rPr>
        <w:t xml:space="preserve">
      аудандық маңызы бар қала, ауыл, кент, ауылдық округ әкімдерінің басқаруындағы, ауданның коммуналдық меншігінің мүлкін жалға беруден </w:t>
      </w:r>
    </w:p>
    <w:bookmarkEnd w:id="36"/>
    <w:bookmarkStart w:name="z44" w:id="37"/>
    <w:p>
      <w:pPr>
        <w:spacing w:after="0"/>
        <w:ind w:left="0"/>
        <w:jc w:val="both"/>
      </w:pPr>
      <w:r>
        <w:rPr>
          <w:rFonts w:ascii="Times New Roman"/>
          <w:b w:val="false"/>
          <w:i w:val="false"/>
          <w:color w:val="000000"/>
          <w:sz w:val="28"/>
        </w:rPr>
        <w:t>
      түсетін кірістерді қоспағанда, ауданның коммуналдық меншігінің мүлкін жалға беруден түсетін кірістер;</w:t>
      </w:r>
    </w:p>
    <w:bookmarkEnd w:id="37"/>
    <w:bookmarkStart w:name="z45" w:id="38"/>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38"/>
    <w:bookmarkStart w:name="z46" w:id="39"/>
    <w:p>
      <w:pPr>
        <w:spacing w:after="0"/>
        <w:ind w:left="0"/>
        <w:jc w:val="both"/>
      </w:pPr>
      <w:r>
        <w:rPr>
          <w:rFonts w:ascii="Times New Roman"/>
          <w:b w:val="false"/>
          <w:i w:val="false"/>
          <w:color w:val="000000"/>
          <w:sz w:val="28"/>
        </w:rPr>
        <w:t>
      Тайынша қаласының,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bookmarkEnd w:id="39"/>
    <w:bookmarkStart w:name="z47" w:id="40"/>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40"/>
    <w:bookmarkStart w:name="z48" w:id="41"/>
    <w:p>
      <w:pPr>
        <w:spacing w:after="0"/>
        <w:ind w:left="0"/>
        <w:jc w:val="both"/>
      </w:pPr>
      <w:r>
        <w:rPr>
          <w:rFonts w:ascii="Times New Roman"/>
          <w:b w:val="false"/>
          <w:i w:val="false"/>
          <w:color w:val="000000"/>
          <w:sz w:val="28"/>
        </w:rPr>
        <w:t>
      6. Аудандық бюджет түсімдері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қарыздарынан түскен түсімдер есебінен қалыптасатыны белгіленсін.</w:t>
      </w:r>
    </w:p>
    <w:bookmarkEnd w:id="41"/>
    <w:bookmarkStart w:name="z49" w:id="42"/>
    <w:p>
      <w:pPr>
        <w:spacing w:after="0"/>
        <w:ind w:left="0"/>
        <w:jc w:val="both"/>
      </w:pPr>
      <w:r>
        <w:rPr>
          <w:rFonts w:ascii="Times New Roman"/>
          <w:b w:val="false"/>
          <w:i w:val="false"/>
          <w:color w:val="000000"/>
          <w:sz w:val="28"/>
        </w:rPr>
        <w:t>
      7. 2018 жылға арналған ауданның жергілікті атқарушы органының резерві 20 мың теңге сомасында бекітілсін.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Тайынша ауданы мәслихатының 28.11.2018 </w:t>
      </w:r>
      <w:r>
        <w:rPr>
          <w:rFonts w:ascii="Times New Roman"/>
          <w:b w:val="false"/>
          <w:i w:val="false"/>
          <w:color w:val="000000"/>
          <w:sz w:val="28"/>
        </w:rPr>
        <w:t>№ 212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xml:space="preserve">
      8. Мемлекеттік қызметшілерге, мемлекеттік мекемелердің мемлекеттік қызметшілері болып табылмайтын жұмыскерлеріне және қазыналық кәсіпорындардың жұмыскерлеріне жалақыны толық көлемде төлеу қамтамасыз етілсін. </w:t>
      </w:r>
    </w:p>
    <w:bookmarkEnd w:id="43"/>
    <w:bookmarkStart w:name="z51" w:id="44"/>
    <w:p>
      <w:pPr>
        <w:spacing w:after="0"/>
        <w:ind w:left="0"/>
        <w:jc w:val="both"/>
      </w:pPr>
      <w:r>
        <w:rPr>
          <w:rFonts w:ascii="Times New Roman"/>
          <w:b w:val="false"/>
          <w:i w:val="false"/>
          <w:color w:val="000000"/>
          <w:sz w:val="28"/>
        </w:rPr>
        <w:t>
      9. Аудан бюджетінің кірістері негізгі капиталды сатудан түсетін түсімдер есебінен қалыптасатыны белгіленсін.</w:t>
      </w:r>
    </w:p>
    <w:bookmarkEnd w:id="44"/>
    <w:bookmarkStart w:name="z52" w:id="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2018 жылға арналған аудан бюджетінде республикалық бюджеттен түсетін нысаналы трансферттер есепке алынсын, оның ішінде:</w:t>
      </w:r>
    </w:p>
    <w:bookmarkEnd w:id="45"/>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w:t>
      </w:r>
    </w:p>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үстемақы төлеуге;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үшінші кезеңін (2016 – 2018 жылдар) бекіту туралы" Қазақстан Республикасы Үкіметінің 2016 жылғы 14 сәуірдегі № 213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Мүгедектердің құқықтарын қамтамасыз ету және өмір сүру сапасын жақсарту жөніндегі 2012 – 2018 жылдарға арналған іс-шаралар жоспарын іске асыруға;</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мемлекеттік атаулы әлеуметтік көмек төлеуге;</w:t>
      </w:r>
    </w:p>
    <w:p>
      <w:pPr>
        <w:spacing w:after="0"/>
        <w:ind w:left="0"/>
        <w:jc w:val="both"/>
      </w:pPr>
      <w:r>
        <w:rPr>
          <w:rFonts w:ascii="Times New Roman"/>
          <w:b w:val="false"/>
          <w:i w:val="false"/>
          <w:color w:val="000000"/>
          <w:sz w:val="28"/>
        </w:rPr>
        <w:t>
      "Солтүстік Қазақстан облысы Тайынша ауданы әкімдігінің халықты жұмыспен қамту орталығы" коммуналдық мемлекеттік мекемесіне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КТАА-69 "Келлеровка-Южное" аудандық маңызы бар автомобиль жолын орташа жөндеуге;</w:t>
      </w:r>
    </w:p>
    <w:p>
      <w:pPr>
        <w:spacing w:after="0"/>
        <w:ind w:left="0"/>
        <w:jc w:val="both"/>
      </w:pPr>
      <w:r>
        <w:rPr>
          <w:rFonts w:ascii="Times New Roman"/>
          <w:b w:val="false"/>
          <w:i w:val="false"/>
          <w:color w:val="000000"/>
          <w:sz w:val="28"/>
        </w:rPr>
        <w:t xml:space="preserve">
      КТТА-283 "Озерное ауылына кіреберіс" аудандық маңызы бар автомобиль жолын орташа жөндеуге.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Тайынша ауданы мәслихатының 18.07.2018 </w:t>
      </w:r>
      <w:r>
        <w:rPr>
          <w:rFonts w:ascii="Times New Roman"/>
          <w:b w:val="false"/>
          <w:i w:val="false"/>
          <w:color w:val="000000"/>
          <w:sz w:val="28"/>
        </w:rPr>
        <w:t>№ 183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9-қосымшаға сәйкес қаржы жылының басындағы қалыптасқан бюджеттік қаражаттар бос қалдықтарының және 2017 жылы толық пайдаланылмаған республикалық және облыстық бюджеттердің нысаналы трансферттерін қайтару есебінен аудандық бюджеттің шығыстары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Тайынша ауданы мәслихатының 19.03.2018 </w:t>
      </w:r>
      <w:r>
        <w:rPr>
          <w:rFonts w:ascii="Times New Roman"/>
          <w:b w:val="false"/>
          <w:i w:val="false"/>
          <w:color w:val="000000"/>
          <w:sz w:val="28"/>
        </w:rPr>
        <w:t>№ 148</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11</w:t>
      </w:r>
      <w:r>
        <w:rPr>
          <w:rFonts w:ascii="Times New Roman"/>
          <w:b w:val="false"/>
          <w:i w:val="false"/>
          <w:color w:val="000000"/>
          <w:sz w:val="28"/>
        </w:rPr>
        <w:t>. 2018 жылға арналған облыстық бюджеттен аудан бюджетіне берілетін трансферттер көлемі 139722,4 мың теңге сомасында көзделсін, оның ішінде:</w:t>
      </w:r>
    </w:p>
    <w:bookmarkEnd w:id="46"/>
    <w:p>
      <w:pPr>
        <w:spacing w:after="0"/>
        <w:ind w:left="0"/>
        <w:jc w:val="both"/>
      </w:pPr>
      <w:r>
        <w:rPr>
          <w:rFonts w:ascii="Times New Roman"/>
          <w:b w:val="false"/>
          <w:i w:val="false"/>
          <w:color w:val="000000"/>
          <w:sz w:val="28"/>
        </w:rPr>
        <w:t>
      еңбекақы төлеу қоры;</w:t>
      </w:r>
    </w:p>
    <w:p>
      <w:pPr>
        <w:spacing w:after="0"/>
        <w:ind w:left="0"/>
        <w:jc w:val="both"/>
      </w:pPr>
      <w:r>
        <w:rPr>
          <w:rFonts w:ascii="Times New Roman"/>
          <w:b w:val="false"/>
          <w:i w:val="false"/>
          <w:color w:val="000000"/>
          <w:sz w:val="28"/>
        </w:rPr>
        <w:t>
      оқулықтарды сатып алу мен жеткізуге;</w:t>
      </w:r>
    </w:p>
    <w:p>
      <w:pPr>
        <w:spacing w:after="0"/>
        <w:ind w:left="0"/>
        <w:jc w:val="both"/>
      </w:pPr>
      <w:r>
        <w:rPr>
          <w:rFonts w:ascii="Times New Roman"/>
          <w:b w:val="false"/>
          <w:i w:val="false"/>
          <w:color w:val="000000"/>
          <w:sz w:val="28"/>
        </w:rPr>
        <w:t>
      көмірді сатып алуға;</w:t>
      </w:r>
    </w:p>
    <w:p>
      <w:pPr>
        <w:spacing w:after="0"/>
        <w:ind w:left="0"/>
        <w:jc w:val="both"/>
      </w:pPr>
      <w:r>
        <w:rPr>
          <w:rFonts w:ascii="Times New Roman"/>
          <w:b w:val="false"/>
          <w:i w:val="false"/>
          <w:color w:val="000000"/>
          <w:sz w:val="28"/>
        </w:rPr>
        <w:t>
      білім беру ұйымдарын Интернет желісіне жоғары жылдамдықтағы қолжетімділікпен қамтамасыз етуге;</w:t>
      </w:r>
    </w:p>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w:t>
      </w:r>
    </w:p>
    <w:p>
      <w:pPr>
        <w:spacing w:after="0"/>
        <w:ind w:left="0"/>
        <w:jc w:val="both"/>
      </w:pPr>
      <w:r>
        <w:rPr>
          <w:rFonts w:ascii="Times New Roman"/>
          <w:b w:val="false"/>
          <w:i w:val="false"/>
          <w:color w:val="000000"/>
          <w:sz w:val="28"/>
        </w:rPr>
        <w:t>
      нәтижелі жұмыспен қамтуды және жаппай кәсіпкерлік жөніндегі іс-шараларды іске асыруға;</w:t>
      </w:r>
    </w:p>
    <w:p>
      <w:pPr>
        <w:spacing w:after="0"/>
        <w:ind w:left="0"/>
        <w:jc w:val="both"/>
      </w:pPr>
      <w:r>
        <w:rPr>
          <w:rFonts w:ascii="Times New Roman"/>
          <w:b w:val="false"/>
          <w:i w:val="false"/>
          <w:color w:val="000000"/>
          <w:sz w:val="28"/>
        </w:rPr>
        <w:t>
      Солтүстік Қазақстан облысы Тайынша ауданының Макашевка ауылында сумен жабдықтаудың оқшау көзінің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Рощинское ауылында сумен жабдықтаудың оқшау көзінің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Летовочное ауылында сумен жабдықтаудың оқшау көзінің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Красная Поляна ауылында сумен жабдықтаудың оқшау көзінің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Краснокаменка ауылында сумен жабдықтаудың оқшау көзінің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Кирово ауылында Булаев топтық су құбырына қосылуымен тарату желілердің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Чкалово ауылында, Петровка ауылында тарату желілермен сумен жабдықтаудың оқшау көзінің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Дашка-Николаевка ауылында, Новогречановка ауылында сумен жабдықтаудың шоғырланған көзінің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Горькое ауылында сумен жабдықтаудың оқшау көзінің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Келлеровка ауылында тарату желілермен сумен жабдықтаудың оқшау көзінің құрылысына жобалау-сметалық құжаттаманы әзірлеуге;</w:t>
      </w:r>
    </w:p>
    <w:p>
      <w:pPr>
        <w:spacing w:after="0"/>
        <w:ind w:left="0"/>
        <w:jc w:val="both"/>
      </w:pPr>
      <w:r>
        <w:rPr>
          <w:rFonts w:ascii="Times New Roman"/>
          <w:b w:val="false"/>
          <w:i w:val="false"/>
          <w:color w:val="000000"/>
          <w:sz w:val="28"/>
        </w:rPr>
        <w:t>
      Ильичевка ауылында өсімдік майын өндіру бойынша зауыттың құрылысына (электрмен жабдықтау).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Тайынша ауданы мәслихатының 28.11.2018 </w:t>
      </w:r>
      <w:r>
        <w:rPr>
          <w:rFonts w:ascii="Times New Roman"/>
          <w:b w:val="false"/>
          <w:i w:val="false"/>
          <w:color w:val="000000"/>
          <w:sz w:val="28"/>
        </w:rPr>
        <w:t>№ 212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69" w:id="47"/>
    <w:p>
      <w:pPr>
        <w:spacing w:after="0"/>
        <w:ind w:left="0"/>
        <w:jc w:val="both"/>
      </w:pPr>
      <w:r>
        <w:rPr>
          <w:rFonts w:ascii="Times New Roman"/>
          <w:b w:val="false"/>
          <w:i w:val="false"/>
          <w:color w:val="000000"/>
          <w:sz w:val="28"/>
        </w:rPr>
        <w:t xml:space="preserve">
      12. 2018 жылға арналған аудан бюджетіне облыстық бюджеттен берілетін бюджеттік субвенция 3726172 мың теңге сомасында белгіленсін. </w:t>
      </w:r>
    </w:p>
    <w:bookmarkEnd w:id="47"/>
    <w:bookmarkStart w:name="z70" w:id="48"/>
    <w:p>
      <w:pPr>
        <w:spacing w:after="0"/>
        <w:ind w:left="0"/>
        <w:jc w:val="both"/>
      </w:pPr>
      <w:r>
        <w:rPr>
          <w:rFonts w:ascii="Times New Roman"/>
          <w:b w:val="false"/>
          <w:i w:val="false"/>
          <w:color w:val="000000"/>
          <w:sz w:val="28"/>
        </w:rPr>
        <w:t>
      13. 2018 жылға арналған аудан бюджетінің шығыстарында аудандық бюджетінен ауылдық округтердің бюджеттеріне берілетін субвенциялар 78662 мың теңге сомасында белгіленсін, оның ішінде:</w:t>
      </w:r>
    </w:p>
    <w:bookmarkEnd w:id="48"/>
    <w:bookmarkStart w:name="z71" w:id="49"/>
    <w:p>
      <w:pPr>
        <w:spacing w:after="0"/>
        <w:ind w:left="0"/>
        <w:jc w:val="both"/>
      </w:pPr>
      <w:r>
        <w:rPr>
          <w:rFonts w:ascii="Times New Roman"/>
          <w:b w:val="false"/>
          <w:i w:val="false"/>
          <w:color w:val="000000"/>
          <w:sz w:val="28"/>
        </w:rPr>
        <w:t>
      Келлер – 19545 мың теңге;</w:t>
      </w:r>
    </w:p>
    <w:bookmarkEnd w:id="49"/>
    <w:bookmarkStart w:name="z72" w:id="50"/>
    <w:p>
      <w:pPr>
        <w:spacing w:after="0"/>
        <w:ind w:left="0"/>
        <w:jc w:val="both"/>
      </w:pPr>
      <w:r>
        <w:rPr>
          <w:rFonts w:ascii="Times New Roman"/>
          <w:b w:val="false"/>
          <w:i w:val="false"/>
          <w:color w:val="000000"/>
          <w:sz w:val="28"/>
        </w:rPr>
        <w:t>
      Летовочный – 15569 мың теңге;</w:t>
      </w:r>
    </w:p>
    <w:bookmarkEnd w:id="50"/>
    <w:bookmarkStart w:name="z73" w:id="51"/>
    <w:p>
      <w:pPr>
        <w:spacing w:after="0"/>
        <w:ind w:left="0"/>
        <w:jc w:val="both"/>
      </w:pPr>
      <w:r>
        <w:rPr>
          <w:rFonts w:ascii="Times New Roman"/>
          <w:b w:val="false"/>
          <w:i w:val="false"/>
          <w:color w:val="000000"/>
          <w:sz w:val="28"/>
        </w:rPr>
        <w:t>
      Чермошнян – 17326 мың теңге;</w:t>
      </w:r>
    </w:p>
    <w:bookmarkEnd w:id="51"/>
    <w:bookmarkStart w:name="z74" w:id="52"/>
    <w:p>
      <w:pPr>
        <w:spacing w:after="0"/>
        <w:ind w:left="0"/>
        <w:jc w:val="both"/>
      </w:pPr>
      <w:r>
        <w:rPr>
          <w:rFonts w:ascii="Times New Roman"/>
          <w:b w:val="false"/>
          <w:i w:val="false"/>
          <w:color w:val="000000"/>
          <w:sz w:val="28"/>
        </w:rPr>
        <w:t>
      Чкалов – 10704 мың теңге;</w:t>
      </w:r>
    </w:p>
    <w:bookmarkEnd w:id="52"/>
    <w:bookmarkStart w:name="z75" w:id="53"/>
    <w:p>
      <w:pPr>
        <w:spacing w:after="0"/>
        <w:ind w:left="0"/>
        <w:jc w:val="both"/>
      </w:pPr>
      <w:r>
        <w:rPr>
          <w:rFonts w:ascii="Times New Roman"/>
          <w:b w:val="false"/>
          <w:i w:val="false"/>
          <w:color w:val="000000"/>
          <w:sz w:val="28"/>
        </w:rPr>
        <w:t>
      Яснополян – 15518 мың теңге.</w:t>
      </w:r>
    </w:p>
    <w:bookmarkEnd w:id="53"/>
    <w:bookmarkStart w:name="z76" w:id="54"/>
    <w:p>
      <w:pPr>
        <w:spacing w:after="0"/>
        <w:ind w:left="0"/>
        <w:jc w:val="both"/>
      </w:pPr>
      <w:r>
        <w:rPr>
          <w:rFonts w:ascii="Times New Roman"/>
          <w:b w:val="false"/>
          <w:i w:val="false"/>
          <w:color w:val="000000"/>
          <w:sz w:val="28"/>
        </w:rPr>
        <w:t>
      14. 2018 жылға арналған аудандық бюджетке Тайынша қаласының бюджетінен бюджеттік алып қоюлар көлемі 34322 мың теңге сомасында белгіленсін.</w:t>
      </w:r>
    </w:p>
    <w:bookmarkEnd w:id="54"/>
    <w:bookmarkStart w:name="z77" w:id="55"/>
    <w:p>
      <w:pPr>
        <w:spacing w:after="0"/>
        <w:ind w:left="0"/>
        <w:jc w:val="both"/>
      </w:pPr>
      <w:r>
        <w:rPr>
          <w:rFonts w:ascii="Times New Roman"/>
          <w:b w:val="false"/>
          <w:i w:val="false"/>
          <w:color w:val="000000"/>
          <w:sz w:val="28"/>
        </w:rPr>
        <w:t>
      15. 2018 жылға арналған аудандық бюджетте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іске асыруға республикалық бюджеттен бюджеттік кредиттер есептелсін.</w:t>
      </w:r>
    </w:p>
    <w:bookmarkEnd w:id="55"/>
    <w:bookmarkStart w:name="z78" w:id="56"/>
    <w:p>
      <w:pPr>
        <w:spacing w:after="0"/>
        <w:ind w:left="0"/>
        <w:jc w:val="both"/>
      </w:pPr>
      <w:r>
        <w:rPr>
          <w:rFonts w:ascii="Times New Roman"/>
          <w:b w:val="false"/>
          <w:i w:val="false"/>
          <w:color w:val="000000"/>
          <w:sz w:val="28"/>
        </w:rPr>
        <w:t>
      16.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тарифтік мөлшерлемелерімен салыстырғанда жиырма бес пайызға жоғарылатылған айлықақылары мен тарифтік мөлшерлемелері 2018 жылы сақталсын.</w:t>
      </w:r>
    </w:p>
    <w:bookmarkEnd w:id="56"/>
    <w:bookmarkStart w:name="z79" w:id="57"/>
    <w:p>
      <w:pPr>
        <w:spacing w:after="0"/>
        <w:ind w:left="0"/>
        <w:jc w:val="both"/>
      </w:pPr>
      <w:r>
        <w:rPr>
          <w:rFonts w:ascii="Times New Roman"/>
          <w:b w:val="false"/>
          <w:i w:val="false"/>
          <w:color w:val="000000"/>
          <w:sz w:val="28"/>
        </w:rPr>
        <w:t xml:space="preserve">
      17. Ауылдық округтердің әкімдері аппараттарының бөлінісінде 2018 – 2020 жылдарға арналған бюджеттік бағдарламалардың тізбесі осы шешімге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 </w:t>
      </w:r>
    </w:p>
    <w:bookmarkEnd w:id="57"/>
    <w:bookmarkStart w:name="z80" w:id="58"/>
    <w:p>
      <w:pPr>
        <w:spacing w:after="0"/>
        <w:ind w:left="0"/>
        <w:jc w:val="both"/>
      </w:pPr>
      <w:r>
        <w:rPr>
          <w:rFonts w:ascii="Times New Roman"/>
          <w:b w:val="false"/>
          <w:i w:val="false"/>
          <w:color w:val="000000"/>
          <w:sz w:val="28"/>
        </w:rPr>
        <w:t xml:space="preserve">
      18. Ауылдық округтердің әкімдері мен өзін-өзі басқару органдары арасында трансферттерді бөлу осы шешімге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58"/>
    <w:bookmarkStart w:name="z81" w:id="59"/>
    <w:p>
      <w:pPr>
        <w:spacing w:after="0"/>
        <w:ind w:left="0"/>
        <w:jc w:val="both"/>
      </w:pPr>
      <w:r>
        <w:rPr>
          <w:rFonts w:ascii="Times New Roman"/>
          <w:b w:val="false"/>
          <w:i w:val="false"/>
          <w:color w:val="000000"/>
          <w:sz w:val="28"/>
        </w:rPr>
        <w:t xml:space="preserve">
      19. 2018 жылға арналған аудан бюджетін атқару процесінде осы шешімге </w:t>
      </w:r>
      <w:r>
        <w:rPr>
          <w:rFonts w:ascii="Times New Roman"/>
          <w:b w:val="false"/>
          <w:i w:val="false"/>
          <w:color w:val="000000"/>
          <w:sz w:val="28"/>
        </w:rPr>
        <w:t>8-қосымшаға</w:t>
      </w:r>
      <w:r>
        <w:rPr>
          <w:rFonts w:ascii="Times New Roman"/>
          <w:b w:val="false"/>
          <w:i w:val="false"/>
          <w:color w:val="000000"/>
          <w:sz w:val="28"/>
        </w:rPr>
        <w:t xml:space="preserve"> сәйкес секвестрлеуге жатпайтын жергілікті бюджеттік бағдарламалар белгіленсін.</w:t>
      </w:r>
    </w:p>
    <w:bookmarkEnd w:id="59"/>
    <w:bookmarkStart w:name="z82" w:id="60"/>
    <w:p>
      <w:pPr>
        <w:spacing w:after="0"/>
        <w:ind w:left="0"/>
        <w:jc w:val="both"/>
      </w:pPr>
      <w:r>
        <w:rPr>
          <w:rFonts w:ascii="Times New Roman"/>
          <w:b w:val="false"/>
          <w:i w:val="false"/>
          <w:color w:val="000000"/>
          <w:sz w:val="28"/>
        </w:rPr>
        <w:t>
       20. Осы шешім 2018 жылғы 1 қаңтардан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Тайынша ауданы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XVIII</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Трофимов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Тайынша ауданы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w:t>
            </w:r>
            <w:r>
              <w:rPr>
                <w:rFonts w:ascii="Times New Roman"/>
                <w:b w:val="false"/>
                <w:i w:val="false"/>
                <w:color w:val="000000"/>
                <w:sz w:val="20"/>
              </w:rPr>
              <w:t xml:space="preserve"> Тайынша ауданы мәслихатының</w:t>
            </w:r>
            <w:r>
              <w:rPr>
                <w:rFonts w:ascii="Times New Roman"/>
                <w:b w:val="false"/>
                <w:i w:val="false"/>
                <w:color w:val="000000"/>
                <w:sz w:val="20"/>
              </w:rPr>
              <w:t xml:space="preserve"> 2017 жылғы 22 желтоқсандағы № 119 шешіміне 1-қосымша</w:t>
            </w:r>
          </w:p>
        </w:tc>
      </w:tr>
    </w:tbl>
    <w:p>
      <w:pPr>
        <w:spacing w:after="0"/>
        <w:ind w:left="0"/>
        <w:jc w:val="left"/>
      </w:pPr>
      <w:r>
        <w:rPr>
          <w:rFonts w:ascii="Times New Roman"/>
          <w:b/>
          <w:i w:val="false"/>
          <w:color w:val="000000"/>
        </w:rPr>
        <w:t xml:space="preserve"> 2018 жылға арналған Солтүстік Қазақстан облысы Тайынша ауданының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28.11.2018 </w:t>
      </w:r>
      <w:r>
        <w:rPr>
          <w:rFonts w:ascii="Times New Roman"/>
          <w:b w:val="false"/>
          <w:i w:val="false"/>
          <w:color w:val="ff0000"/>
          <w:sz w:val="28"/>
        </w:rPr>
        <w:t>№ 212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192"/>
        <w:gridCol w:w="1192"/>
        <w:gridCol w:w="6124"/>
        <w:gridCol w:w="2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1"/>
          <w:p>
            <w:pPr>
              <w:spacing w:after="20"/>
              <w:ind w:left="20"/>
              <w:jc w:val="both"/>
            </w:pPr>
            <w:r>
              <w:rPr>
                <w:rFonts w:ascii="Times New Roman"/>
                <w:b w:val="false"/>
                <w:i w:val="false"/>
                <w:color w:val="000000"/>
                <w:sz w:val="20"/>
              </w:rPr>
              <w:t>
Санаты</w:t>
            </w:r>
          </w:p>
          <w:bookmarkEnd w:id="61"/>
        </w:tc>
        <w:tc>
          <w:tcPr>
            <w:tcW w:w="6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5652326,5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4697776,4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4663454,4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4663454,4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5656212,3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102562,6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мемлекеттiк жоспарлау, бюджеттiк атқару және коммуналдық меншігін басқару саласындағы мемлекеттiк саясатты iске асыру жөнiндегi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3660771,8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3621937,8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3222651,3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335934,2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326783,2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172233,4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139162,4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6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- 9196,9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2017 жылғы 22 желтоқсандағы № 119 шешіміне 2-қосымша</w:t>
            </w:r>
          </w:p>
        </w:tc>
      </w:tr>
    </w:tbl>
    <w:bookmarkStart w:name="z269" w:id="62"/>
    <w:p>
      <w:pPr>
        <w:spacing w:after="0"/>
        <w:ind w:left="0"/>
        <w:jc w:val="left"/>
      </w:pPr>
      <w:r>
        <w:rPr>
          <w:rFonts w:ascii="Times New Roman"/>
          <w:b/>
          <w:i w:val="false"/>
          <w:color w:val="000000"/>
        </w:rPr>
        <w:t xml:space="preserve"> Тайынша ауданының 2019 жылға арналған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3"/>
          <w:p>
            <w:pPr>
              <w:spacing w:after="20"/>
              <w:ind w:left="20"/>
              <w:jc w:val="both"/>
            </w:pPr>
            <w:r>
              <w:rPr>
                <w:rFonts w:ascii="Times New Roman"/>
                <w:b w:val="false"/>
                <w:i w:val="false"/>
                <w:color w:val="000000"/>
                <w:sz w:val="20"/>
              </w:rPr>
              <w:t xml:space="preserve">
Санаты </w:t>
            </w:r>
          </w:p>
          <w:bookmarkEnd w:id="6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4"/>
          <w:p>
            <w:pPr>
              <w:spacing w:after="20"/>
              <w:ind w:left="20"/>
              <w:jc w:val="both"/>
            </w:pPr>
            <w:r>
              <w:rPr>
                <w:rFonts w:ascii="Times New Roman"/>
                <w:b w:val="false"/>
                <w:i w:val="false"/>
                <w:color w:val="000000"/>
                <w:sz w:val="20"/>
              </w:rPr>
              <w:t>
 </w:t>
            </w:r>
          </w:p>
          <w:bookmarkEnd w:id="6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4788900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5"/>
          <w:p>
            <w:pPr>
              <w:spacing w:after="20"/>
              <w:ind w:left="20"/>
              <w:jc w:val="both"/>
            </w:pPr>
            <w:r>
              <w:rPr>
                <w:rFonts w:ascii="Times New Roman"/>
                <w:b w:val="false"/>
                <w:i w:val="false"/>
                <w:color w:val="000000"/>
                <w:sz w:val="20"/>
              </w:rPr>
              <w:t>
1</w:t>
            </w:r>
          </w:p>
          <w:bookmarkEnd w:id="6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6"/>
          <w:p>
            <w:pPr>
              <w:spacing w:after="20"/>
              <w:ind w:left="20"/>
              <w:jc w:val="both"/>
            </w:pPr>
            <w:r>
              <w:rPr>
                <w:rFonts w:ascii="Times New Roman"/>
                <w:b w:val="false"/>
                <w:i w:val="false"/>
                <w:color w:val="000000"/>
                <w:sz w:val="20"/>
              </w:rPr>
              <w:t>
 </w:t>
            </w:r>
          </w:p>
          <w:bookmarkEnd w:id="6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7"/>
          <w:p>
            <w:pPr>
              <w:spacing w:after="20"/>
              <w:ind w:left="20"/>
              <w:jc w:val="both"/>
            </w:pPr>
            <w:r>
              <w:rPr>
                <w:rFonts w:ascii="Times New Roman"/>
                <w:b w:val="false"/>
                <w:i w:val="false"/>
                <w:color w:val="000000"/>
                <w:sz w:val="20"/>
              </w:rPr>
              <w:t>
 </w:t>
            </w:r>
          </w:p>
          <w:bookmarkEnd w:id="6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8"/>
          <w:p>
            <w:pPr>
              <w:spacing w:after="20"/>
              <w:ind w:left="20"/>
              <w:jc w:val="both"/>
            </w:pPr>
            <w:r>
              <w:rPr>
                <w:rFonts w:ascii="Times New Roman"/>
                <w:b w:val="false"/>
                <w:i w:val="false"/>
                <w:color w:val="000000"/>
                <w:sz w:val="20"/>
              </w:rPr>
              <w:t>
 </w:t>
            </w:r>
          </w:p>
          <w:bookmarkEnd w:id="6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9"/>
          <w:p>
            <w:pPr>
              <w:spacing w:after="20"/>
              <w:ind w:left="20"/>
              <w:jc w:val="both"/>
            </w:pPr>
            <w:r>
              <w:rPr>
                <w:rFonts w:ascii="Times New Roman"/>
                <w:b w:val="false"/>
                <w:i w:val="false"/>
                <w:color w:val="000000"/>
                <w:sz w:val="20"/>
              </w:rPr>
              <w:t>
 </w:t>
            </w:r>
          </w:p>
          <w:bookmarkEnd w:id="6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0"/>
          <w:p>
            <w:pPr>
              <w:spacing w:after="20"/>
              <w:ind w:left="20"/>
              <w:jc w:val="both"/>
            </w:pPr>
            <w:r>
              <w:rPr>
                <w:rFonts w:ascii="Times New Roman"/>
                <w:b w:val="false"/>
                <w:i w:val="false"/>
                <w:color w:val="000000"/>
                <w:sz w:val="20"/>
              </w:rPr>
              <w:t>
 </w:t>
            </w:r>
          </w:p>
          <w:bookmarkEnd w:id="7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1"/>
          <w:p>
            <w:pPr>
              <w:spacing w:after="20"/>
              <w:ind w:left="20"/>
              <w:jc w:val="both"/>
            </w:pPr>
            <w:r>
              <w:rPr>
                <w:rFonts w:ascii="Times New Roman"/>
                <w:b w:val="false"/>
                <w:i w:val="false"/>
                <w:color w:val="000000"/>
                <w:sz w:val="20"/>
              </w:rPr>
              <w:t>
 </w:t>
            </w:r>
          </w:p>
          <w:bookmarkEnd w:id="7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2"/>
          <w:p>
            <w:pPr>
              <w:spacing w:after="20"/>
              <w:ind w:left="20"/>
              <w:jc w:val="both"/>
            </w:pPr>
            <w:r>
              <w:rPr>
                <w:rFonts w:ascii="Times New Roman"/>
                <w:b w:val="false"/>
                <w:i w:val="false"/>
                <w:color w:val="000000"/>
                <w:sz w:val="20"/>
              </w:rPr>
              <w:t>
 </w:t>
            </w:r>
          </w:p>
          <w:bookmarkEnd w:id="7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3"/>
          <w:p>
            <w:pPr>
              <w:spacing w:after="20"/>
              <w:ind w:left="20"/>
              <w:jc w:val="both"/>
            </w:pPr>
            <w:r>
              <w:rPr>
                <w:rFonts w:ascii="Times New Roman"/>
                <w:b w:val="false"/>
                <w:i w:val="false"/>
                <w:color w:val="000000"/>
                <w:sz w:val="20"/>
              </w:rPr>
              <w:t>
 </w:t>
            </w:r>
          </w:p>
          <w:bookmarkEnd w:id="7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4"/>
          <w:p>
            <w:pPr>
              <w:spacing w:after="20"/>
              <w:ind w:left="20"/>
              <w:jc w:val="both"/>
            </w:pPr>
            <w:r>
              <w:rPr>
                <w:rFonts w:ascii="Times New Roman"/>
                <w:b w:val="false"/>
                <w:i w:val="false"/>
                <w:color w:val="000000"/>
                <w:sz w:val="20"/>
              </w:rPr>
              <w:t>
 </w:t>
            </w:r>
          </w:p>
          <w:bookmarkEnd w:id="7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5"/>
          <w:p>
            <w:pPr>
              <w:spacing w:after="20"/>
              <w:ind w:left="20"/>
              <w:jc w:val="both"/>
            </w:pPr>
            <w:r>
              <w:rPr>
                <w:rFonts w:ascii="Times New Roman"/>
                <w:b w:val="false"/>
                <w:i w:val="false"/>
                <w:color w:val="000000"/>
                <w:sz w:val="20"/>
              </w:rPr>
              <w:t>
 </w:t>
            </w:r>
          </w:p>
          <w:bookmarkEnd w:id="7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6"/>
          <w:p>
            <w:pPr>
              <w:spacing w:after="20"/>
              <w:ind w:left="20"/>
              <w:jc w:val="both"/>
            </w:pPr>
            <w:r>
              <w:rPr>
                <w:rFonts w:ascii="Times New Roman"/>
                <w:b w:val="false"/>
                <w:i w:val="false"/>
                <w:color w:val="000000"/>
                <w:sz w:val="20"/>
              </w:rPr>
              <w:t>
 </w:t>
            </w:r>
          </w:p>
          <w:bookmarkEnd w:id="7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7"/>
          <w:p>
            <w:pPr>
              <w:spacing w:after="20"/>
              <w:ind w:left="20"/>
              <w:jc w:val="both"/>
            </w:pPr>
            <w:r>
              <w:rPr>
                <w:rFonts w:ascii="Times New Roman"/>
                <w:b w:val="false"/>
                <w:i w:val="false"/>
                <w:color w:val="000000"/>
                <w:sz w:val="20"/>
              </w:rPr>
              <w:t>
 </w:t>
            </w:r>
          </w:p>
          <w:bookmarkEnd w:id="7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8"/>
          <w:p>
            <w:pPr>
              <w:spacing w:after="20"/>
              <w:ind w:left="20"/>
              <w:jc w:val="both"/>
            </w:pPr>
            <w:r>
              <w:rPr>
                <w:rFonts w:ascii="Times New Roman"/>
                <w:b w:val="false"/>
                <w:i w:val="false"/>
                <w:color w:val="000000"/>
                <w:sz w:val="20"/>
              </w:rPr>
              <w:t>
 </w:t>
            </w:r>
          </w:p>
          <w:bookmarkEnd w:id="7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9"/>
          <w:p>
            <w:pPr>
              <w:spacing w:after="20"/>
              <w:ind w:left="20"/>
              <w:jc w:val="both"/>
            </w:pPr>
            <w:r>
              <w:rPr>
                <w:rFonts w:ascii="Times New Roman"/>
                <w:b w:val="false"/>
                <w:i w:val="false"/>
                <w:color w:val="000000"/>
                <w:sz w:val="20"/>
              </w:rPr>
              <w:t>
2</w:t>
            </w:r>
          </w:p>
          <w:bookmarkEnd w:id="7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0"/>
          <w:p>
            <w:pPr>
              <w:spacing w:after="20"/>
              <w:ind w:left="20"/>
              <w:jc w:val="both"/>
            </w:pPr>
            <w:r>
              <w:rPr>
                <w:rFonts w:ascii="Times New Roman"/>
                <w:b w:val="false"/>
                <w:i w:val="false"/>
                <w:color w:val="000000"/>
                <w:sz w:val="20"/>
              </w:rPr>
              <w:t>
 </w:t>
            </w:r>
          </w:p>
          <w:bookmarkEnd w:id="8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1"/>
          <w:p>
            <w:pPr>
              <w:spacing w:after="20"/>
              <w:ind w:left="20"/>
              <w:jc w:val="both"/>
            </w:pPr>
            <w:r>
              <w:rPr>
                <w:rFonts w:ascii="Times New Roman"/>
                <w:b w:val="false"/>
                <w:i w:val="false"/>
                <w:color w:val="000000"/>
                <w:sz w:val="20"/>
              </w:rPr>
              <w:t>
 </w:t>
            </w:r>
          </w:p>
          <w:bookmarkEnd w:id="8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2"/>
          <w:p>
            <w:pPr>
              <w:spacing w:after="20"/>
              <w:ind w:left="20"/>
              <w:jc w:val="both"/>
            </w:pPr>
            <w:r>
              <w:rPr>
                <w:rFonts w:ascii="Times New Roman"/>
                <w:b w:val="false"/>
                <w:i w:val="false"/>
                <w:color w:val="000000"/>
                <w:sz w:val="20"/>
              </w:rPr>
              <w:t>
 </w:t>
            </w:r>
          </w:p>
          <w:bookmarkEnd w:id="8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3"/>
          <w:p>
            <w:pPr>
              <w:spacing w:after="20"/>
              <w:ind w:left="20"/>
              <w:jc w:val="both"/>
            </w:pPr>
            <w:r>
              <w:rPr>
                <w:rFonts w:ascii="Times New Roman"/>
                <w:b w:val="false"/>
                <w:i w:val="false"/>
                <w:color w:val="000000"/>
                <w:sz w:val="20"/>
              </w:rPr>
              <w:t>
 </w:t>
            </w:r>
          </w:p>
          <w:bookmarkEnd w:id="8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4"/>
          <w:p>
            <w:pPr>
              <w:spacing w:after="20"/>
              <w:ind w:left="20"/>
              <w:jc w:val="both"/>
            </w:pPr>
            <w:r>
              <w:rPr>
                <w:rFonts w:ascii="Times New Roman"/>
                <w:b w:val="false"/>
                <w:i w:val="false"/>
                <w:color w:val="000000"/>
                <w:sz w:val="20"/>
              </w:rPr>
              <w:t>
3</w:t>
            </w:r>
          </w:p>
          <w:bookmarkEnd w:id="8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5"/>
          <w:p>
            <w:pPr>
              <w:spacing w:after="20"/>
              <w:ind w:left="20"/>
              <w:jc w:val="both"/>
            </w:pPr>
            <w:r>
              <w:rPr>
                <w:rFonts w:ascii="Times New Roman"/>
                <w:b w:val="false"/>
                <w:i w:val="false"/>
                <w:color w:val="000000"/>
                <w:sz w:val="20"/>
              </w:rPr>
              <w:t>
 </w:t>
            </w:r>
          </w:p>
          <w:bookmarkEnd w:id="8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6"/>
          <w:p>
            <w:pPr>
              <w:spacing w:after="20"/>
              <w:ind w:left="20"/>
              <w:jc w:val="both"/>
            </w:pPr>
            <w:r>
              <w:rPr>
                <w:rFonts w:ascii="Times New Roman"/>
                <w:b w:val="false"/>
                <w:i w:val="false"/>
                <w:color w:val="000000"/>
                <w:sz w:val="20"/>
              </w:rPr>
              <w:t>
 </w:t>
            </w:r>
          </w:p>
          <w:bookmarkEnd w:id="8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7"/>
          <w:p>
            <w:pPr>
              <w:spacing w:after="20"/>
              <w:ind w:left="20"/>
              <w:jc w:val="both"/>
            </w:pPr>
            <w:r>
              <w:rPr>
                <w:rFonts w:ascii="Times New Roman"/>
                <w:b w:val="false"/>
                <w:i w:val="false"/>
                <w:color w:val="000000"/>
                <w:sz w:val="20"/>
              </w:rPr>
              <w:t>
 </w:t>
            </w:r>
          </w:p>
          <w:bookmarkEnd w:id="8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8"/>
          <w:p>
            <w:pPr>
              <w:spacing w:after="20"/>
              <w:ind w:left="20"/>
              <w:jc w:val="both"/>
            </w:pPr>
            <w:r>
              <w:rPr>
                <w:rFonts w:ascii="Times New Roman"/>
                <w:b w:val="false"/>
                <w:i w:val="false"/>
                <w:color w:val="000000"/>
                <w:sz w:val="20"/>
              </w:rPr>
              <w:t>
 </w:t>
            </w:r>
          </w:p>
          <w:bookmarkEnd w:id="8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9"/>
          <w:p>
            <w:pPr>
              <w:spacing w:after="20"/>
              <w:ind w:left="20"/>
              <w:jc w:val="both"/>
            </w:pPr>
            <w:r>
              <w:rPr>
                <w:rFonts w:ascii="Times New Roman"/>
                <w:b w:val="false"/>
                <w:i w:val="false"/>
                <w:color w:val="000000"/>
                <w:sz w:val="20"/>
              </w:rPr>
              <w:t>
 </w:t>
            </w:r>
          </w:p>
          <w:bookmarkEnd w:id="8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0"/>
          <w:p>
            <w:pPr>
              <w:spacing w:after="20"/>
              <w:ind w:left="20"/>
              <w:jc w:val="both"/>
            </w:pPr>
            <w:r>
              <w:rPr>
                <w:rFonts w:ascii="Times New Roman"/>
                <w:b w:val="false"/>
                <w:i w:val="false"/>
                <w:color w:val="000000"/>
                <w:sz w:val="20"/>
              </w:rPr>
              <w:t>
4</w:t>
            </w:r>
          </w:p>
          <w:bookmarkEnd w:id="9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3784900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1"/>
          <w:p>
            <w:pPr>
              <w:spacing w:after="20"/>
              <w:ind w:left="20"/>
              <w:jc w:val="both"/>
            </w:pPr>
            <w:r>
              <w:rPr>
                <w:rFonts w:ascii="Times New Roman"/>
                <w:b w:val="false"/>
                <w:i w:val="false"/>
                <w:color w:val="000000"/>
                <w:sz w:val="20"/>
              </w:rPr>
              <w:t>
 </w:t>
            </w:r>
          </w:p>
          <w:bookmarkEnd w:id="9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2"/>
          <w:p>
            <w:pPr>
              <w:spacing w:after="20"/>
              <w:ind w:left="20"/>
              <w:jc w:val="both"/>
            </w:pPr>
            <w:r>
              <w:rPr>
                <w:rFonts w:ascii="Times New Roman"/>
                <w:b w:val="false"/>
                <w:i w:val="false"/>
                <w:color w:val="000000"/>
                <w:sz w:val="20"/>
              </w:rPr>
              <w:t>
 </w:t>
            </w:r>
          </w:p>
          <w:bookmarkEnd w:id="9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3748245</w:t>
            </w:r>
          </w:p>
        </w:tc>
      </w:tr>
    </w:tbl>
    <w:bookmarkStart w:name="z305" w:id="93"/>
    <w:p>
      <w:pPr>
        <w:spacing w:after="0"/>
        <w:ind w:left="0"/>
        <w:jc w:val="both"/>
      </w:pPr>
      <w:r>
        <w:rPr>
          <w:rFonts w:ascii="Times New Roman"/>
          <w:b w:val="false"/>
          <w:i w:val="false"/>
          <w:color w:val="000000"/>
          <w:sz w:val="28"/>
        </w:rPr>
        <w:t>
      кестенің жалғасы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4"/>
          <w:p>
            <w:pPr>
              <w:spacing w:after="20"/>
              <w:ind w:left="20"/>
              <w:jc w:val="both"/>
            </w:pPr>
            <w:r>
              <w:rPr>
                <w:rFonts w:ascii="Times New Roman"/>
                <w:b w:val="false"/>
                <w:i w:val="false"/>
                <w:color w:val="000000"/>
                <w:sz w:val="20"/>
              </w:rPr>
              <w:t>
Функционалдық топ</w:t>
            </w:r>
          </w:p>
          <w:bookmarkEnd w:id="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бағддарламалардың әкімшісі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5"/>
          <w:p>
            <w:pPr>
              <w:spacing w:after="20"/>
              <w:ind w:left="20"/>
              <w:jc w:val="both"/>
            </w:pPr>
            <w:r>
              <w:rPr>
                <w:rFonts w:ascii="Times New Roman"/>
                <w:b w:val="false"/>
                <w:i w:val="false"/>
                <w:color w:val="000000"/>
                <w:sz w:val="20"/>
              </w:rPr>
              <w:t>
01</w:t>
            </w:r>
          </w:p>
          <w:bookmarkEnd w:id="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6"/>
          <w:p>
            <w:pPr>
              <w:spacing w:after="20"/>
              <w:ind w:left="20"/>
              <w:jc w:val="both"/>
            </w:pPr>
            <w:r>
              <w:rPr>
                <w:rFonts w:ascii="Times New Roman"/>
                <w:b w:val="false"/>
                <w:i w:val="false"/>
                <w:color w:val="000000"/>
                <w:sz w:val="20"/>
              </w:rPr>
              <w:t>
 </w:t>
            </w:r>
          </w:p>
          <w:bookmarkEnd w:id="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7"/>
          <w:p>
            <w:pPr>
              <w:spacing w:after="20"/>
              <w:ind w:left="20"/>
              <w:jc w:val="both"/>
            </w:pPr>
            <w:r>
              <w:rPr>
                <w:rFonts w:ascii="Times New Roman"/>
                <w:b w:val="false"/>
                <w:i w:val="false"/>
                <w:color w:val="000000"/>
                <w:sz w:val="20"/>
              </w:rPr>
              <w:t>
 </w:t>
            </w:r>
          </w:p>
          <w:bookmarkEnd w:id="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8"/>
          <w:p>
            <w:pPr>
              <w:spacing w:after="20"/>
              <w:ind w:left="20"/>
              <w:jc w:val="both"/>
            </w:pPr>
            <w:r>
              <w:rPr>
                <w:rFonts w:ascii="Times New Roman"/>
                <w:b w:val="false"/>
                <w:i w:val="false"/>
                <w:color w:val="000000"/>
                <w:sz w:val="20"/>
              </w:rPr>
              <w:t>
 </w:t>
            </w:r>
          </w:p>
          <w:bookmarkEnd w:id="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9"/>
          <w:p>
            <w:pPr>
              <w:spacing w:after="20"/>
              <w:ind w:left="20"/>
              <w:jc w:val="both"/>
            </w:pPr>
            <w:r>
              <w:rPr>
                <w:rFonts w:ascii="Times New Roman"/>
                <w:b w:val="false"/>
                <w:i w:val="false"/>
                <w:color w:val="000000"/>
                <w:sz w:val="20"/>
              </w:rPr>
              <w:t>
 </w:t>
            </w:r>
          </w:p>
          <w:bookmarkEnd w:id="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0"/>
          <w:p>
            <w:pPr>
              <w:spacing w:after="20"/>
              <w:ind w:left="20"/>
              <w:jc w:val="both"/>
            </w:pPr>
            <w:r>
              <w:rPr>
                <w:rFonts w:ascii="Times New Roman"/>
                <w:b w:val="false"/>
                <w:i w:val="false"/>
                <w:color w:val="000000"/>
                <w:sz w:val="20"/>
              </w:rPr>
              <w:t>
 </w:t>
            </w:r>
          </w:p>
          <w:bookmarkEnd w:id="1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1"/>
          <w:p>
            <w:pPr>
              <w:spacing w:after="20"/>
              <w:ind w:left="20"/>
              <w:jc w:val="both"/>
            </w:pPr>
            <w:r>
              <w:rPr>
                <w:rFonts w:ascii="Times New Roman"/>
                <w:b w:val="false"/>
                <w:i w:val="false"/>
                <w:color w:val="000000"/>
                <w:sz w:val="20"/>
              </w:rPr>
              <w:t>
 </w:t>
            </w:r>
          </w:p>
          <w:bookmarkEnd w:id="1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02"/>
          <w:p>
            <w:pPr>
              <w:spacing w:after="20"/>
              <w:ind w:left="20"/>
              <w:jc w:val="both"/>
            </w:pPr>
            <w:r>
              <w:rPr>
                <w:rFonts w:ascii="Times New Roman"/>
                <w:b w:val="false"/>
                <w:i w:val="false"/>
                <w:color w:val="000000"/>
                <w:sz w:val="20"/>
              </w:rPr>
              <w:t>
 </w:t>
            </w:r>
          </w:p>
          <w:bookmarkEnd w:id="1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3"/>
          <w:p>
            <w:pPr>
              <w:spacing w:after="20"/>
              <w:ind w:left="20"/>
              <w:jc w:val="both"/>
            </w:pPr>
            <w:r>
              <w:rPr>
                <w:rFonts w:ascii="Times New Roman"/>
                <w:b w:val="false"/>
                <w:i w:val="false"/>
                <w:color w:val="000000"/>
                <w:sz w:val="20"/>
              </w:rPr>
              <w:t>
 </w:t>
            </w:r>
          </w:p>
          <w:bookmarkEnd w:id="1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04"/>
          <w:p>
            <w:pPr>
              <w:spacing w:after="20"/>
              <w:ind w:left="20"/>
              <w:jc w:val="both"/>
            </w:pPr>
            <w:r>
              <w:rPr>
                <w:rFonts w:ascii="Times New Roman"/>
                <w:b w:val="false"/>
                <w:i w:val="false"/>
                <w:color w:val="000000"/>
                <w:sz w:val="20"/>
              </w:rPr>
              <w:t>
 </w:t>
            </w:r>
          </w:p>
          <w:bookmarkEnd w:id="1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5"/>
          <w:p>
            <w:pPr>
              <w:spacing w:after="20"/>
              <w:ind w:left="20"/>
              <w:jc w:val="both"/>
            </w:pPr>
            <w:r>
              <w:rPr>
                <w:rFonts w:ascii="Times New Roman"/>
                <w:b w:val="false"/>
                <w:i w:val="false"/>
                <w:color w:val="000000"/>
                <w:sz w:val="20"/>
              </w:rPr>
              <w:t>
 </w:t>
            </w:r>
          </w:p>
          <w:bookmarkEnd w:id="1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мемлекеттiк жоспарлау, бюджеттi атқару және коммуналдық меншігін басқару саласындағы мемлекеттiк саясатты iске асыру жөнiндегi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6"/>
          <w:p>
            <w:pPr>
              <w:spacing w:after="20"/>
              <w:ind w:left="20"/>
              <w:jc w:val="both"/>
            </w:pPr>
            <w:r>
              <w:rPr>
                <w:rFonts w:ascii="Times New Roman"/>
                <w:b w:val="false"/>
                <w:i w:val="false"/>
                <w:color w:val="000000"/>
                <w:sz w:val="20"/>
              </w:rPr>
              <w:t>
 </w:t>
            </w:r>
          </w:p>
          <w:bookmarkEnd w:id="10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7"/>
          <w:p>
            <w:pPr>
              <w:spacing w:after="20"/>
              <w:ind w:left="20"/>
              <w:jc w:val="both"/>
            </w:pPr>
            <w:r>
              <w:rPr>
                <w:rFonts w:ascii="Times New Roman"/>
                <w:b w:val="false"/>
                <w:i w:val="false"/>
                <w:color w:val="000000"/>
                <w:sz w:val="20"/>
              </w:rPr>
              <w:t>
02</w:t>
            </w:r>
          </w:p>
          <w:bookmarkEnd w:id="10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8"/>
          <w:p>
            <w:pPr>
              <w:spacing w:after="20"/>
              <w:ind w:left="20"/>
              <w:jc w:val="both"/>
            </w:pPr>
            <w:r>
              <w:rPr>
                <w:rFonts w:ascii="Times New Roman"/>
                <w:b w:val="false"/>
                <w:i w:val="false"/>
                <w:color w:val="000000"/>
                <w:sz w:val="20"/>
              </w:rPr>
              <w:t>
 </w:t>
            </w:r>
          </w:p>
          <w:bookmarkEnd w:id="10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9"/>
          <w:p>
            <w:pPr>
              <w:spacing w:after="20"/>
              <w:ind w:left="20"/>
              <w:jc w:val="both"/>
            </w:pPr>
            <w:r>
              <w:rPr>
                <w:rFonts w:ascii="Times New Roman"/>
                <w:b w:val="false"/>
                <w:i w:val="false"/>
                <w:color w:val="000000"/>
                <w:sz w:val="20"/>
              </w:rPr>
              <w:t>
 </w:t>
            </w:r>
          </w:p>
          <w:bookmarkEnd w:id="10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10"/>
          <w:p>
            <w:pPr>
              <w:spacing w:after="20"/>
              <w:ind w:left="20"/>
              <w:jc w:val="both"/>
            </w:pPr>
            <w:r>
              <w:rPr>
                <w:rFonts w:ascii="Times New Roman"/>
                <w:b w:val="false"/>
                <w:i w:val="false"/>
                <w:color w:val="000000"/>
                <w:sz w:val="20"/>
              </w:rPr>
              <w:t>
 </w:t>
            </w:r>
          </w:p>
          <w:bookmarkEnd w:id="11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1"/>
          <w:p>
            <w:pPr>
              <w:spacing w:after="20"/>
              <w:ind w:left="20"/>
              <w:jc w:val="both"/>
            </w:pPr>
            <w:r>
              <w:rPr>
                <w:rFonts w:ascii="Times New Roman"/>
                <w:b w:val="false"/>
                <w:i w:val="false"/>
                <w:color w:val="000000"/>
                <w:sz w:val="20"/>
              </w:rPr>
              <w:t>
03</w:t>
            </w:r>
          </w:p>
          <w:bookmarkEnd w:id="11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2"/>
          <w:p>
            <w:pPr>
              <w:spacing w:after="20"/>
              <w:ind w:left="20"/>
              <w:jc w:val="both"/>
            </w:pPr>
            <w:r>
              <w:rPr>
                <w:rFonts w:ascii="Times New Roman"/>
                <w:b w:val="false"/>
                <w:i w:val="false"/>
                <w:color w:val="000000"/>
                <w:sz w:val="20"/>
              </w:rPr>
              <w:t>
 </w:t>
            </w:r>
          </w:p>
          <w:bookmarkEnd w:id="1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3"/>
          <w:p>
            <w:pPr>
              <w:spacing w:after="20"/>
              <w:ind w:left="20"/>
              <w:jc w:val="both"/>
            </w:pPr>
            <w:r>
              <w:rPr>
                <w:rFonts w:ascii="Times New Roman"/>
                <w:b w:val="false"/>
                <w:i w:val="false"/>
                <w:color w:val="000000"/>
                <w:sz w:val="20"/>
              </w:rPr>
              <w:t>
 </w:t>
            </w:r>
          </w:p>
          <w:bookmarkEnd w:id="1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4"/>
          <w:p>
            <w:pPr>
              <w:spacing w:after="20"/>
              <w:ind w:left="20"/>
              <w:jc w:val="both"/>
            </w:pPr>
            <w:r>
              <w:rPr>
                <w:rFonts w:ascii="Times New Roman"/>
                <w:b w:val="false"/>
                <w:i w:val="false"/>
                <w:color w:val="000000"/>
                <w:sz w:val="20"/>
              </w:rPr>
              <w:t>
04</w:t>
            </w:r>
          </w:p>
          <w:bookmarkEnd w:id="1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5"/>
          <w:p>
            <w:pPr>
              <w:spacing w:after="20"/>
              <w:ind w:left="20"/>
              <w:jc w:val="both"/>
            </w:pPr>
            <w:r>
              <w:rPr>
                <w:rFonts w:ascii="Times New Roman"/>
                <w:b w:val="false"/>
                <w:i w:val="false"/>
                <w:color w:val="000000"/>
                <w:sz w:val="20"/>
              </w:rPr>
              <w:t>
 </w:t>
            </w:r>
          </w:p>
          <w:bookmarkEnd w:id="1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6"/>
          <w:p>
            <w:pPr>
              <w:spacing w:after="20"/>
              <w:ind w:left="20"/>
              <w:jc w:val="both"/>
            </w:pPr>
            <w:r>
              <w:rPr>
                <w:rFonts w:ascii="Times New Roman"/>
                <w:b w:val="false"/>
                <w:i w:val="false"/>
                <w:color w:val="000000"/>
                <w:sz w:val="20"/>
              </w:rPr>
              <w:t>
 </w:t>
            </w:r>
          </w:p>
          <w:bookmarkEnd w:id="1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7"/>
          <w:p>
            <w:pPr>
              <w:spacing w:after="20"/>
              <w:ind w:left="20"/>
              <w:jc w:val="both"/>
            </w:pPr>
            <w:r>
              <w:rPr>
                <w:rFonts w:ascii="Times New Roman"/>
                <w:b w:val="false"/>
                <w:i w:val="false"/>
                <w:color w:val="000000"/>
                <w:sz w:val="20"/>
              </w:rPr>
              <w:t>
 </w:t>
            </w:r>
          </w:p>
          <w:bookmarkEnd w:id="1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8"/>
          <w:p>
            <w:pPr>
              <w:spacing w:after="20"/>
              <w:ind w:left="20"/>
              <w:jc w:val="both"/>
            </w:pPr>
            <w:r>
              <w:rPr>
                <w:rFonts w:ascii="Times New Roman"/>
                <w:b w:val="false"/>
                <w:i w:val="false"/>
                <w:color w:val="000000"/>
                <w:sz w:val="20"/>
              </w:rPr>
              <w:t>
 </w:t>
            </w:r>
          </w:p>
          <w:bookmarkEnd w:id="1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9"/>
          <w:p>
            <w:pPr>
              <w:spacing w:after="20"/>
              <w:ind w:left="20"/>
              <w:jc w:val="both"/>
            </w:pPr>
            <w:r>
              <w:rPr>
                <w:rFonts w:ascii="Times New Roman"/>
                <w:b w:val="false"/>
                <w:i w:val="false"/>
                <w:color w:val="000000"/>
                <w:sz w:val="20"/>
              </w:rPr>
              <w:t>
 </w:t>
            </w:r>
          </w:p>
          <w:bookmarkEnd w:id="1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0"/>
          <w:p>
            <w:pPr>
              <w:spacing w:after="20"/>
              <w:ind w:left="20"/>
              <w:jc w:val="both"/>
            </w:pPr>
            <w:r>
              <w:rPr>
                <w:rFonts w:ascii="Times New Roman"/>
                <w:b w:val="false"/>
                <w:i w:val="false"/>
                <w:color w:val="000000"/>
                <w:sz w:val="20"/>
              </w:rPr>
              <w:t>
 </w:t>
            </w:r>
          </w:p>
          <w:bookmarkEnd w:id="1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1"/>
          <w:p>
            <w:pPr>
              <w:spacing w:after="20"/>
              <w:ind w:left="20"/>
              <w:jc w:val="both"/>
            </w:pPr>
            <w:r>
              <w:rPr>
                <w:rFonts w:ascii="Times New Roman"/>
                <w:b w:val="false"/>
                <w:i w:val="false"/>
                <w:color w:val="000000"/>
                <w:sz w:val="20"/>
              </w:rPr>
              <w:t>
 </w:t>
            </w:r>
          </w:p>
          <w:bookmarkEnd w:id="1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2"/>
          <w:p>
            <w:pPr>
              <w:spacing w:after="20"/>
              <w:ind w:left="20"/>
              <w:jc w:val="both"/>
            </w:pPr>
            <w:r>
              <w:rPr>
                <w:rFonts w:ascii="Times New Roman"/>
                <w:b w:val="false"/>
                <w:i w:val="false"/>
                <w:color w:val="000000"/>
                <w:sz w:val="20"/>
              </w:rPr>
              <w:t>
 </w:t>
            </w:r>
          </w:p>
          <w:bookmarkEnd w:id="1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3"/>
          <w:p>
            <w:pPr>
              <w:spacing w:after="20"/>
              <w:ind w:left="20"/>
              <w:jc w:val="both"/>
            </w:pPr>
            <w:r>
              <w:rPr>
                <w:rFonts w:ascii="Times New Roman"/>
                <w:b w:val="false"/>
                <w:i w:val="false"/>
                <w:color w:val="000000"/>
                <w:sz w:val="20"/>
              </w:rPr>
              <w:t>
 </w:t>
            </w:r>
          </w:p>
          <w:bookmarkEnd w:id="1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4"/>
          <w:p>
            <w:pPr>
              <w:spacing w:after="20"/>
              <w:ind w:left="20"/>
              <w:jc w:val="both"/>
            </w:pPr>
            <w:r>
              <w:rPr>
                <w:rFonts w:ascii="Times New Roman"/>
                <w:b w:val="false"/>
                <w:i w:val="false"/>
                <w:color w:val="000000"/>
                <w:sz w:val="20"/>
              </w:rPr>
              <w:t>
 </w:t>
            </w:r>
          </w:p>
          <w:bookmarkEnd w:id="1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5"/>
          <w:p>
            <w:pPr>
              <w:spacing w:after="20"/>
              <w:ind w:left="20"/>
              <w:jc w:val="both"/>
            </w:pPr>
            <w:r>
              <w:rPr>
                <w:rFonts w:ascii="Times New Roman"/>
                <w:b w:val="false"/>
                <w:i w:val="false"/>
                <w:color w:val="000000"/>
                <w:sz w:val="20"/>
              </w:rPr>
              <w:t>
 </w:t>
            </w:r>
          </w:p>
          <w:bookmarkEnd w:id="1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6"/>
          <w:p>
            <w:pPr>
              <w:spacing w:after="20"/>
              <w:ind w:left="20"/>
              <w:jc w:val="both"/>
            </w:pPr>
            <w:r>
              <w:rPr>
                <w:rFonts w:ascii="Times New Roman"/>
                <w:b w:val="false"/>
                <w:i w:val="false"/>
                <w:color w:val="000000"/>
                <w:sz w:val="20"/>
              </w:rPr>
              <w:t>
 </w:t>
            </w:r>
          </w:p>
          <w:bookmarkEnd w:id="1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7"/>
          <w:p>
            <w:pPr>
              <w:spacing w:after="20"/>
              <w:ind w:left="20"/>
              <w:jc w:val="both"/>
            </w:pPr>
            <w:r>
              <w:rPr>
                <w:rFonts w:ascii="Times New Roman"/>
                <w:b w:val="false"/>
                <w:i w:val="false"/>
                <w:color w:val="000000"/>
                <w:sz w:val="20"/>
              </w:rPr>
              <w:t>
 </w:t>
            </w:r>
          </w:p>
          <w:bookmarkEnd w:id="1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8"/>
          <w:p>
            <w:pPr>
              <w:spacing w:after="20"/>
              <w:ind w:left="20"/>
              <w:jc w:val="both"/>
            </w:pPr>
            <w:r>
              <w:rPr>
                <w:rFonts w:ascii="Times New Roman"/>
                <w:b w:val="false"/>
                <w:i w:val="false"/>
                <w:color w:val="000000"/>
                <w:sz w:val="20"/>
              </w:rPr>
              <w:t>
06</w:t>
            </w:r>
          </w:p>
          <w:bookmarkEnd w:id="1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9"/>
          <w:p>
            <w:pPr>
              <w:spacing w:after="20"/>
              <w:ind w:left="20"/>
              <w:jc w:val="both"/>
            </w:pPr>
            <w:r>
              <w:rPr>
                <w:rFonts w:ascii="Times New Roman"/>
                <w:b w:val="false"/>
                <w:i w:val="false"/>
                <w:color w:val="000000"/>
                <w:sz w:val="20"/>
              </w:rPr>
              <w:t>
 </w:t>
            </w:r>
          </w:p>
          <w:bookmarkEnd w:id="1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0"/>
          <w:p>
            <w:pPr>
              <w:spacing w:after="20"/>
              <w:ind w:left="20"/>
              <w:jc w:val="both"/>
            </w:pPr>
            <w:r>
              <w:rPr>
                <w:rFonts w:ascii="Times New Roman"/>
                <w:b w:val="false"/>
                <w:i w:val="false"/>
                <w:color w:val="000000"/>
                <w:sz w:val="20"/>
              </w:rPr>
              <w:t>
 </w:t>
            </w:r>
          </w:p>
          <w:bookmarkEnd w:id="1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1"/>
          <w:p>
            <w:pPr>
              <w:spacing w:after="20"/>
              <w:ind w:left="20"/>
              <w:jc w:val="both"/>
            </w:pPr>
            <w:r>
              <w:rPr>
                <w:rFonts w:ascii="Times New Roman"/>
                <w:b w:val="false"/>
                <w:i w:val="false"/>
                <w:color w:val="000000"/>
                <w:sz w:val="20"/>
              </w:rPr>
              <w:t>
 </w:t>
            </w:r>
          </w:p>
          <w:bookmarkEnd w:id="1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2"/>
          <w:p>
            <w:pPr>
              <w:spacing w:after="20"/>
              <w:ind w:left="20"/>
              <w:jc w:val="both"/>
            </w:pPr>
            <w:r>
              <w:rPr>
                <w:rFonts w:ascii="Times New Roman"/>
                <w:b w:val="false"/>
                <w:i w:val="false"/>
                <w:color w:val="000000"/>
                <w:sz w:val="20"/>
              </w:rPr>
              <w:t>
 </w:t>
            </w:r>
          </w:p>
          <w:bookmarkEnd w:id="1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3"/>
          <w:p>
            <w:pPr>
              <w:spacing w:after="20"/>
              <w:ind w:left="20"/>
              <w:jc w:val="both"/>
            </w:pPr>
            <w:r>
              <w:rPr>
                <w:rFonts w:ascii="Times New Roman"/>
                <w:b w:val="false"/>
                <w:i w:val="false"/>
                <w:color w:val="000000"/>
                <w:sz w:val="20"/>
              </w:rPr>
              <w:t>
 </w:t>
            </w:r>
          </w:p>
          <w:bookmarkEnd w:id="1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4"/>
          <w:p>
            <w:pPr>
              <w:spacing w:after="20"/>
              <w:ind w:left="20"/>
              <w:jc w:val="both"/>
            </w:pPr>
            <w:r>
              <w:rPr>
                <w:rFonts w:ascii="Times New Roman"/>
                <w:b w:val="false"/>
                <w:i w:val="false"/>
                <w:color w:val="000000"/>
                <w:sz w:val="20"/>
              </w:rPr>
              <w:t>
 </w:t>
            </w:r>
          </w:p>
          <w:bookmarkEnd w:id="13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5"/>
          <w:p>
            <w:pPr>
              <w:spacing w:after="20"/>
              <w:ind w:left="20"/>
              <w:jc w:val="both"/>
            </w:pPr>
            <w:r>
              <w:rPr>
                <w:rFonts w:ascii="Times New Roman"/>
                <w:b w:val="false"/>
                <w:i w:val="false"/>
                <w:color w:val="000000"/>
                <w:sz w:val="20"/>
              </w:rPr>
              <w:t>
 </w:t>
            </w:r>
          </w:p>
          <w:bookmarkEnd w:id="13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6"/>
          <w:p>
            <w:pPr>
              <w:spacing w:after="20"/>
              <w:ind w:left="20"/>
              <w:jc w:val="both"/>
            </w:pPr>
            <w:r>
              <w:rPr>
                <w:rFonts w:ascii="Times New Roman"/>
                <w:b w:val="false"/>
                <w:i w:val="false"/>
                <w:color w:val="000000"/>
                <w:sz w:val="20"/>
              </w:rPr>
              <w:t>
 </w:t>
            </w:r>
          </w:p>
          <w:bookmarkEnd w:id="1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 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7"/>
          <w:p>
            <w:pPr>
              <w:spacing w:after="20"/>
              <w:ind w:left="20"/>
              <w:jc w:val="both"/>
            </w:pPr>
            <w:r>
              <w:rPr>
                <w:rFonts w:ascii="Times New Roman"/>
                <w:b w:val="false"/>
                <w:i w:val="false"/>
                <w:color w:val="000000"/>
                <w:sz w:val="20"/>
              </w:rPr>
              <w:t>
 </w:t>
            </w:r>
          </w:p>
          <w:bookmarkEnd w:id="1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8"/>
          <w:p>
            <w:pPr>
              <w:spacing w:after="20"/>
              <w:ind w:left="20"/>
              <w:jc w:val="both"/>
            </w:pPr>
            <w:r>
              <w:rPr>
                <w:rFonts w:ascii="Times New Roman"/>
                <w:b w:val="false"/>
                <w:i w:val="false"/>
                <w:color w:val="000000"/>
                <w:sz w:val="20"/>
              </w:rPr>
              <w:t>
 </w:t>
            </w:r>
          </w:p>
          <w:bookmarkEnd w:id="13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9"/>
          <w:p>
            <w:pPr>
              <w:spacing w:after="20"/>
              <w:ind w:left="20"/>
              <w:jc w:val="both"/>
            </w:pPr>
            <w:r>
              <w:rPr>
                <w:rFonts w:ascii="Times New Roman"/>
                <w:b w:val="false"/>
                <w:i w:val="false"/>
                <w:color w:val="000000"/>
                <w:sz w:val="20"/>
              </w:rPr>
              <w:t>
 </w:t>
            </w:r>
          </w:p>
          <w:bookmarkEnd w:id="13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0"/>
          <w:p>
            <w:pPr>
              <w:spacing w:after="20"/>
              <w:ind w:left="20"/>
              <w:jc w:val="both"/>
            </w:pPr>
            <w:r>
              <w:rPr>
                <w:rFonts w:ascii="Times New Roman"/>
                <w:b w:val="false"/>
                <w:i w:val="false"/>
                <w:color w:val="000000"/>
                <w:sz w:val="20"/>
              </w:rPr>
              <w:t>
 </w:t>
            </w:r>
          </w:p>
          <w:bookmarkEnd w:id="14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1"/>
          <w:p>
            <w:pPr>
              <w:spacing w:after="20"/>
              <w:ind w:left="20"/>
              <w:jc w:val="both"/>
            </w:pPr>
            <w:r>
              <w:rPr>
                <w:rFonts w:ascii="Times New Roman"/>
                <w:b w:val="false"/>
                <w:i w:val="false"/>
                <w:color w:val="000000"/>
                <w:sz w:val="20"/>
              </w:rPr>
              <w:t>
07</w:t>
            </w:r>
          </w:p>
          <w:bookmarkEnd w:id="14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2"/>
          <w:p>
            <w:pPr>
              <w:spacing w:after="20"/>
              <w:ind w:left="20"/>
              <w:jc w:val="both"/>
            </w:pPr>
            <w:r>
              <w:rPr>
                <w:rFonts w:ascii="Times New Roman"/>
                <w:b w:val="false"/>
                <w:i w:val="false"/>
                <w:color w:val="000000"/>
                <w:sz w:val="20"/>
              </w:rPr>
              <w:t>
 </w:t>
            </w:r>
          </w:p>
          <w:bookmarkEnd w:id="1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3"/>
          <w:p>
            <w:pPr>
              <w:spacing w:after="20"/>
              <w:ind w:left="20"/>
              <w:jc w:val="both"/>
            </w:pPr>
            <w:r>
              <w:rPr>
                <w:rFonts w:ascii="Times New Roman"/>
                <w:b w:val="false"/>
                <w:i w:val="false"/>
                <w:color w:val="000000"/>
                <w:sz w:val="20"/>
              </w:rPr>
              <w:t>
 </w:t>
            </w:r>
          </w:p>
          <w:bookmarkEnd w:id="1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4"/>
          <w:p>
            <w:pPr>
              <w:spacing w:after="20"/>
              <w:ind w:left="20"/>
              <w:jc w:val="both"/>
            </w:pPr>
            <w:r>
              <w:rPr>
                <w:rFonts w:ascii="Times New Roman"/>
                <w:b w:val="false"/>
                <w:i w:val="false"/>
                <w:color w:val="000000"/>
                <w:sz w:val="20"/>
              </w:rPr>
              <w:t>
08</w:t>
            </w:r>
          </w:p>
          <w:bookmarkEnd w:id="1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5"/>
          <w:p>
            <w:pPr>
              <w:spacing w:after="20"/>
              <w:ind w:left="20"/>
              <w:jc w:val="both"/>
            </w:pPr>
            <w:r>
              <w:rPr>
                <w:rFonts w:ascii="Times New Roman"/>
                <w:b w:val="false"/>
                <w:i w:val="false"/>
                <w:color w:val="000000"/>
                <w:sz w:val="20"/>
              </w:rPr>
              <w:t>
 </w:t>
            </w:r>
          </w:p>
          <w:bookmarkEnd w:id="1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6"/>
          <w:p>
            <w:pPr>
              <w:spacing w:after="20"/>
              <w:ind w:left="20"/>
              <w:jc w:val="both"/>
            </w:pPr>
            <w:r>
              <w:rPr>
                <w:rFonts w:ascii="Times New Roman"/>
                <w:b w:val="false"/>
                <w:i w:val="false"/>
                <w:color w:val="000000"/>
                <w:sz w:val="20"/>
              </w:rPr>
              <w:t>
 </w:t>
            </w:r>
          </w:p>
          <w:bookmarkEnd w:id="1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7"/>
          <w:p>
            <w:pPr>
              <w:spacing w:after="20"/>
              <w:ind w:left="20"/>
              <w:jc w:val="both"/>
            </w:pPr>
            <w:r>
              <w:rPr>
                <w:rFonts w:ascii="Times New Roman"/>
                <w:b w:val="false"/>
                <w:i w:val="false"/>
                <w:color w:val="000000"/>
                <w:sz w:val="20"/>
              </w:rPr>
              <w:t>
 </w:t>
            </w:r>
          </w:p>
          <w:bookmarkEnd w:id="1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8"/>
          <w:p>
            <w:pPr>
              <w:spacing w:after="20"/>
              <w:ind w:left="20"/>
              <w:jc w:val="both"/>
            </w:pPr>
            <w:r>
              <w:rPr>
                <w:rFonts w:ascii="Times New Roman"/>
                <w:b w:val="false"/>
                <w:i w:val="false"/>
                <w:color w:val="000000"/>
                <w:sz w:val="20"/>
              </w:rPr>
              <w:t>
 </w:t>
            </w:r>
          </w:p>
          <w:bookmarkEnd w:id="1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9"/>
          <w:p>
            <w:pPr>
              <w:spacing w:after="20"/>
              <w:ind w:left="20"/>
              <w:jc w:val="both"/>
            </w:pPr>
            <w:r>
              <w:rPr>
                <w:rFonts w:ascii="Times New Roman"/>
                <w:b w:val="false"/>
                <w:i w:val="false"/>
                <w:color w:val="000000"/>
                <w:sz w:val="20"/>
              </w:rPr>
              <w:t>
 </w:t>
            </w:r>
          </w:p>
          <w:bookmarkEnd w:id="1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0"/>
          <w:p>
            <w:pPr>
              <w:spacing w:after="20"/>
              <w:ind w:left="20"/>
              <w:jc w:val="both"/>
            </w:pPr>
            <w:r>
              <w:rPr>
                <w:rFonts w:ascii="Times New Roman"/>
                <w:b w:val="false"/>
                <w:i w:val="false"/>
                <w:color w:val="000000"/>
                <w:sz w:val="20"/>
              </w:rPr>
              <w:t>
 </w:t>
            </w:r>
          </w:p>
          <w:bookmarkEnd w:id="1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1"/>
          <w:p>
            <w:pPr>
              <w:spacing w:after="20"/>
              <w:ind w:left="20"/>
              <w:jc w:val="both"/>
            </w:pPr>
            <w:r>
              <w:rPr>
                <w:rFonts w:ascii="Times New Roman"/>
                <w:b w:val="false"/>
                <w:i w:val="false"/>
                <w:color w:val="000000"/>
                <w:sz w:val="20"/>
              </w:rPr>
              <w:t>
 </w:t>
            </w:r>
          </w:p>
          <w:bookmarkEnd w:id="1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2"/>
          <w:p>
            <w:pPr>
              <w:spacing w:after="20"/>
              <w:ind w:left="20"/>
              <w:jc w:val="both"/>
            </w:pPr>
            <w:r>
              <w:rPr>
                <w:rFonts w:ascii="Times New Roman"/>
                <w:b w:val="false"/>
                <w:i w:val="false"/>
                <w:color w:val="000000"/>
                <w:sz w:val="20"/>
              </w:rPr>
              <w:t>
 </w:t>
            </w:r>
          </w:p>
          <w:bookmarkEnd w:id="1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3"/>
          <w:p>
            <w:pPr>
              <w:spacing w:after="20"/>
              <w:ind w:left="20"/>
              <w:jc w:val="both"/>
            </w:pPr>
            <w:r>
              <w:rPr>
                <w:rFonts w:ascii="Times New Roman"/>
                <w:b w:val="false"/>
                <w:i w:val="false"/>
                <w:color w:val="000000"/>
                <w:sz w:val="20"/>
              </w:rPr>
              <w:t>
 </w:t>
            </w:r>
          </w:p>
          <w:bookmarkEnd w:id="1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4"/>
          <w:p>
            <w:pPr>
              <w:spacing w:after="20"/>
              <w:ind w:left="20"/>
              <w:jc w:val="both"/>
            </w:pPr>
            <w:r>
              <w:rPr>
                <w:rFonts w:ascii="Times New Roman"/>
                <w:b w:val="false"/>
                <w:i w:val="false"/>
                <w:color w:val="000000"/>
                <w:sz w:val="20"/>
              </w:rPr>
              <w:t>
 </w:t>
            </w:r>
          </w:p>
          <w:bookmarkEnd w:id="1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5"/>
          <w:p>
            <w:pPr>
              <w:spacing w:after="20"/>
              <w:ind w:left="20"/>
              <w:jc w:val="both"/>
            </w:pPr>
            <w:r>
              <w:rPr>
                <w:rFonts w:ascii="Times New Roman"/>
                <w:b w:val="false"/>
                <w:i w:val="false"/>
                <w:color w:val="000000"/>
                <w:sz w:val="20"/>
              </w:rPr>
              <w:t>
 </w:t>
            </w:r>
          </w:p>
          <w:bookmarkEnd w:id="1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56"/>
          <w:p>
            <w:pPr>
              <w:spacing w:after="20"/>
              <w:ind w:left="20"/>
              <w:jc w:val="both"/>
            </w:pPr>
            <w:r>
              <w:rPr>
                <w:rFonts w:ascii="Times New Roman"/>
                <w:b w:val="false"/>
                <w:i w:val="false"/>
                <w:color w:val="000000"/>
                <w:sz w:val="20"/>
              </w:rPr>
              <w:t>
 </w:t>
            </w:r>
          </w:p>
          <w:bookmarkEnd w:id="1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7"/>
          <w:p>
            <w:pPr>
              <w:spacing w:after="20"/>
              <w:ind w:left="20"/>
              <w:jc w:val="both"/>
            </w:pPr>
            <w:r>
              <w:rPr>
                <w:rFonts w:ascii="Times New Roman"/>
                <w:b w:val="false"/>
                <w:i w:val="false"/>
                <w:color w:val="000000"/>
                <w:sz w:val="20"/>
              </w:rPr>
              <w:t>
 </w:t>
            </w:r>
          </w:p>
          <w:bookmarkEnd w:id="1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58"/>
          <w:p>
            <w:pPr>
              <w:spacing w:after="20"/>
              <w:ind w:left="20"/>
              <w:jc w:val="both"/>
            </w:pPr>
            <w:r>
              <w:rPr>
                <w:rFonts w:ascii="Times New Roman"/>
                <w:b w:val="false"/>
                <w:i w:val="false"/>
                <w:color w:val="000000"/>
                <w:sz w:val="20"/>
              </w:rPr>
              <w:t>
 </w:t>
            </w:r>
          </w:p>
          <w:bookmarkEnd w:id="15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қалалық) деңгейінде спорттық жарыстар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59"/>
          <w:p>
            <w:pPr>
              <w:spacing w:after="20"/>
              <w:ind w:left="20"/>
              <w:jc w:val="both"/>
            </w:pPr>
            <w:r>
              <w:rPr>
                <w:rFonts w:ascii="Times New Roman"/>
                <w:b w:val="false"/>
                <w:i w:val="false"/>
                <w:color w:val="000000"/>
                <w:sz w:val="20"/>
              </w:rPr>
              <w:t>
 </w:t>
            </w:r>
          </w:p>
          <w:bookmarkEnd w:id="15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w:t>
            </w:r>
            <w:r>
              <w:br/>
            </w:r>
            <w:r>
              <w:rPr>
                <w:rFonts w:ascii="Times New Roman"/>
                <w:b w:val="false"/>
                <w:i w:val="false"/>
                <w:color w:val="000000"/>
                <w:sz w:val="20"/>
              </w:rPr>
              <w:t>
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60"/>
          <w:p>
            <w:pPr>
              <w:spacing w:after="20"/>
              <w:ind w:left="20"/>
              <w:jc w:val="both"/>
            </w:pPr>
            <w:r>
              <w:rPr>
                <w:rFonts w:ascii="Times New Roman"/>
                <w:b w:val="false"/>
                <w:i w:val="false"/>
                <w:color w:val="000000"/>
                <w:sz w:val="20"/>
              </w:rPr>
              <w:t>
10</w:t>
            </w:r>
          </w:p>
          <w:bookmarkEnd w:id="16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1"/>
          <w:p>
            <w:pPr>
              <w:spacing w:after="20"/>
              <w:ind w:left="20"/>
              <w:jc w:val="both"/>
            </w:pPr>
            <w:r>
              <w:rPr>
                <w:rFonts w:ascii="Times New Roman"/>
                <w:b w:val="false"/>
                <w:i w:val="false"/>
                <w:color w:val="000000"/>
                <w:sz w:val="20"/>
              </w:rPr>
              <w:t>
 </w:t>
            </w:r>
          </w:p>
          <w:bookmarkEnd w:id="16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2"/>
          <w:p>
            <w:pPr>
              <w:spacing w:after="20"/>
              <w:ind w:left="20"/>
              <w:jc w:val="both"/>
            </w:pPr>
            <w:r>
              <w:rPr>
                <w:rFonts w:ascii="Times New Roman"/>
                <w:b w:val="false"/>
                <w:i w:val="false"/>
                <w:color w:val="000000"/>
                <w:sz w:val="20"/>
              </w:rPr>
              <w:t>
 </w:t>
            </w:r>
          </w:p>
          <w:bookmarkEnd w:id="16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3"/>
          <w:p>
            <w:pPr>
              <w:spacing w:after="20"/>
              <w:ind w:left="20"/>
              <w:jc w:val="both"/>
            </w:pPr>
            <w:r>
              <w:rPr>
                <w:rFonts w:ascii="Times New Roman"/>
                <w:b w:val="false"/>
                <w:i w:val="false"/>
                <w:color w:val="000000"/>
                <w:sz w:val="20"/>
              </w:rPr>
              <w:t>
 </w:t>
            </w:r>
          </w:p>
          <w:bookmarkEnd w:id="16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4"/>
          <w:p>
            <w:pPr>
              <w:spacing w:after="20"/>
              <w:ind w:left="20"/>
              <w:jc w:val="both"/>
            </w:pPr>
            <w:r>
              <w:rPr>
                <w:rFonts w:ascii="Times New Roman"/>
                <w:b w:val="false"/>
                <w:i w:val="false"/>
                <w:color w:val="000000"/>
                <w:sz w:val="20"/>
              </w:rPr>
              <w:t>
 </w:t>
            </w:r>
          </w:p>
          <w:bookmarkEnd w:id="16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5"/>
          <w:p>
            <w:pPr>
              <w:spacing w:after="20"/>
              <w:ind w:left="20"/>
              <w:jc w:val="both"/>
            </w:pPr>
            <w:r>
              <w:rPr>
                <w:rFonts w:ascii="Times New Roman"/>
                <w:b w:val="false"/>
                <w:i w:val="false"/>
                <w:color w:val="000000"/>
                <w:sz w:val="20"/>
              </w:rPr>
              <w:t>
 </w:t>
            </w:r>
          </w:p>
          <w:bookmarkEnd w:id="16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6"/>
          <w:p>
            <w:pPr>
              <w:spacing w:after="20"/>
              <w:ind w:left="20"/>
              <w:jc w:val="both"/>
            </w:pPr>
            <w:r>
              <w:rPr>
                <w:rFonts w:ascii="Times New Roman"/>
                <w:b w:val="false"/>
                <w:i w:val="false"/>
                <w:color w:val="000000"/>
                <w:sz w:val="20"/>
              </w:rPr>
              <w:t>
 </w:t>
            </w:r>
          </w:p>
          <w:bookmarkEnd w:id="16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67"/>
          <w:p>
            <w:pPr>
              <w:spacing w:after="20"/>
              <w:ind w:left="20"/>
              <w:jc w:val="both"/>
            </w:pPr>
            <w:r>
              <w:rPr>
                <w:rFonts w:ascii="Times New Roman"/>
                <w:b w:val="false"/>
                <w:i w:val="false"/>
                <w:color w:val="000000"/>
                <w:sz w:val="20"/>
              </w:rPr>
              <w:t>
11</w:t>
            </w:r>
          </w:p>
          <w:bookmarkEnd w:id="16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68"/>
          <w:p>
            <w:pPr>
              <w:spacing w:after="20"/>
              <w:ind w:left="20"/>
              <w:jc w:val="both"/>
            </w:pPr>
            <w:r>
              <w:rPr>
                <w:rFonts w:ascii="Times New Roman"/>
                <w:b w:val="false"/>
                <w:i w:val="false"/>
                <w:color w:val="000000"/>
                <w:sz w:val="20"/>
              </w:rPr>
              <w:t>
 </w:t>
            </w:r>
          </w:p>
          <w:bookmarkEnd w:id="16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9"/>
          <w:p>
            <w:pPr>
              <w:spacing w:after="20"/>
              <w:ind w:left="20"/>
              <w:jc w:val="both"/>
            </w:pPr>
            <w:r>
              <w:rPr>
                <w:rFonts w:ascii="Times New Roman"/>
                <w:b w:val="false"/>
                <w:i w:val="false"/>
                <w:color w:val="000000"/>
                <w:sz w:val="20"/>
              </w:rPr>
              <w:t>
 </w:t>
            </w:r>
          </w:p>
          <w:bookmarkEnd w:id="16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0"/>
          <w:p>
            <w:pPr>
              <w:spacing w:after="20"/>
              <w:ind w:left="20"/>
              <w:jc w:val="both"/>
            </w:pPr>
            <w:r>
              <w:rPr>
                <w:rFonts w:ascii="Times New Roman"/>
                <w:b w:val="false"/>
                <w:i w:val="false"/>
                <w:color w:val="000000"/>
                <w:sz w:val="20"/>
              </w:rPr>
              <w:t>
12</w:t>
            </w:r>
          </w:p>
          <w:bookmarkEnd w:id="17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1"/>
          <w:p>
            <w:pPr>
              <w:spacing w:after="20"/>
              <w:ind w:left="20"/>
              <w:jc w:val="both"/>
            </w:pPr>
            <w:r>
              <w:rPr>
                <w:rFonts w:ascii="Times New Roman"/>
                <w:b w:val="false"/>
                <w:i w:val="false"/>
                <w:color w:val="000000"/>
                <w:sz w:val="20"/>
              </w:rPr>
              <w:t>
 </w:t>
            </w:r>
          </w:p>
          <w:bookmarkEnd w:id="17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72"/>
          <w:p>
            <w:pPr>
              <w:spacing w:after="20"/>
              <w:ind w:left="20"/>
              <w:jc w:val="both"/>
            </w:pPr>
            <w:r>
              <w:rPr>
                <w:rFonts w:ascii="Times New Roman"/>
                <w:b w:val="false"/>
                <w:i w:val="false"/>
                <w:color w:val="000000"/>
                <w:sz w:val="20"/>
              </w:rPr>
              <w:t>
 </w:t>
            </w:r>
          </w:p>
          <w:bookmarkEnd w:id="17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73"/>
          <w:p>
            <w:pPr>
              <w:spacing w:after="20"/>
              <w:ind w:left="20"/>
              <w:jc w:val="both"/>
            </w:pPr>
            <w:r>
              <w:rPr>
                <w:rFonts w:ascii="Times New Roman"/>
                <w:b w:val="false"/>
                <w:i w:val="false"/>
                <w:color w:val="000000"/>
                <w:sz w:val="20"/>
              </w:rPr>
              <w:t>
 </w:t>
            </w:r>
          </w:p>
          <w:bookmarkEnd w:id="17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74"/>
          <w:p>
            <w:pPr>
              <w:spacing w:after="20"/>
              <w:ind w:left="20"/>
              <w:jc w:val="both"/>
            </w:pPr>
            <w:r>
              <w:rPr>
                <w:rFonts w:ascii="Times New Roman"/>
                <w:b w:val="false"/>
                <w:i w:val="false"/>
                <w:color w:val="000000"/>
                <w:sz w:val="20"/>
              </w:rPr>
              <w:t>
13</w:t>
            </w:r>
          </w:p>
          <w:bookmarkEnd w:id="1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75"/>
          <w:p>
            <w:pPr>
              <w:spacing w:after="20"/>
              <w:ind w:left="20"/>
              <w:jc w:val="both"/>
            </w:pPr>
            <w:r>
              <w:rPr>
                <w:rFonts w:ascii="Times New Roman"/>
                <w:b w:val="false"/>
                <w:i w:val="false"/>
                <w:color w:val="000000"/>
                <w:sz w:val="20"/>
              </w:rPr>
              <w:t>
 </w:t>
            </w:r>
          </w:p>
          <w:bookmarkEnd w:id="1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76"/>
          <w:p>
            <w:pPr>
              <w:spacing w:after="20"/>
              <w:ind w:left="20"/>
              <w:jc w:val="both"/>
            </w:pPr>
            <w:r>
              <w:rPr>
                <w:rFonts w:ascii="Times New Roman"/>
                <w:b w:val="false"/>
                <w:i w:val="false"/>
                <w:color w:val="000000"/>
                <w:sz w:val="20"/>
              </w:rPr>
              <w:t>
 </w:t>
            </w:r>
          </w:p>
          <w:bookmarkEnd w:id="17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77"/>
          <w:p>
            <w:pPr>
              <w:spacing w:after="20"/>
              <w:ind w:left="20"/>
              <w:jc w:val="both"/>
            </w:pPr>
            <w:r>
              <w:rPr>
                <w:rFonts w:ascii="Times New Roman"/>
                <w:b w:val="false"/>
                <w:i w:val="false"/>
                <w:color w:val="000000"/>
                <w:sz w:val="20"/>
              </w:rPr>
              <w:t>
 </w:t>
            </w:r>
          </w:p>
          <w:bookmarkEnd w:id="17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78"/>
          <w:p>
            <w:pPr>
              <w:spacing w:after="20"/>
              <w:ind w:left="20"/>
              <w:jc w:val="both"/>
            </w:pPr>
            <w:r>
              <w:rPr>
                <w:rFonts w:ascii="Times New Roman"/>
                <w:b w:val="false"/>
                <w:i w:val="false"/>
                <w:color w:val="000000"/>
                <w:sz w:val="20"/>
              </w:rPr>
              <w:t>
 </w:t>
            </w:r>
          </w:p>
          <w:bookmarkEnd w:id="17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79"/>
          <w:p>
            <w:pPr>
              <w:spacing w:after="20"/>
              <w:ind w:left="20"/>
              <w:jc w:val="both"/>
            </w:pPr>
            <w:r>
              <w:rPr>
                <w:rFonts w:ascii="Times New Roman"/>
                <w:b w:val="false"/>
                <w:i w:val="false"/>
                <w:color w:val="000000"/>
                <w:sz w:val="20"/>
              </w:rPr>
              <w:t>
 </w:t>
            </w:r>
          </w:p>
          <w:bookmarkEnd w:id="1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0"/>
          <w:p>
            <w:pPr>
              <w:spacing w:after="20"/>
              <w:ind w:left="20"/>
              <w:jc w:val="both"/>
            </w:pPr>
            <w:r>
              <w:rPr>
                <w:rFonts w:ascii="Times New Roman"/>
                <w:b w:val="false"/>
                <w:i w:val="false"/>
                <w:color w:val="000000"/>
                <w:sz w:val="20"/>
              </w:rPr>
              <w:t>
 </w:t>
            </w:r>
          </w:p>
          <w:bookmarkEnd w:id="18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81"/>
          <w:p>
            <w:pPr>
              <w:spacing w:after="20"/>
              <w:ind w:left="20"/>
              <w:jc w:val="both"/>
            </w:pPr>
            <w:r>
              <w:rPr>
                <w:rFonts w:ascii="Times New Roman"/>
                <w:b w:val="false"/>
                <w:i w:val="false"/>
                <w:color w:val="000000"/>
                <w:sz w:val="20"/>
              </w:rPr>
              <w:t>
15</w:t>
            </w:r>
          </w:p>
          <w:bookmarkEnd w:id="18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82"/>
          <w:p>
            <w:pPr>
              <w:spacing w:after="20"/>
              <w:ind w:left="20"/>
              <w:jc w:val="both"/>
            </w:pPr>
            <w:r>
              <w:rPr>
                <w:rFonts w:ascii="Times New Roman"/>
                <w:b w:val="false"/>
                <w:i w:val="false"/>
                <w:color w:val="000000"/>
                <w:sz w:val="20"/>
              </w:rPr>
              <w:t>
 </w:t>
            </w:r>
          </w:p>
          <w:bookmarkEnd w:id="18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83"/>
          <w:p>
            <w:pPr>
              <w:spacing w:after="20"/>
              <w:ind w:left="20"/>
              <w:jc w:val="both"/>
            </w:pPr>
            <w:r>
              <w:rPr>
                <w:rFonts w:ascii="Times New Roman"/>
                <w:b w:val="false"/>
                <w:i w:val="false"/>
                <w:color w:val="000000"/>
                <w:sz w:val="20"/>
              </w:rPr>
              <w:t>
 </w:t>
            </w:r>
          </w:p>
          <w:bookmarkEnd w:id="18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84"/>
          <w:p>
            <w:pPr>
              <w:spacing w:after="20"/>
              <w:ind w:left="20"/>
              <w:jc w:val="both"/>
            </w:pPr>
            <w:r>
              <w:rPr>
                <w:rFonts w:ascii="Times New Roman"/>
                <w:b w:val="false"/>
                <w:i w:val="false"/>
                <w:color w:val="000000"/>
                <w:sz w:val="20"/>
              </w:rPr>
              <w:t>
10</w:t>
            </w:r>
          </w:p>
          <w:bookmarkEnd w:id="1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85"/>
          <w:p>
            <w:pPr>
              <w:spacing w:after="20"/>
              <w:ind w:left="20"/>
              <w:jc w:val="both"/>
            </w:pPr>
            <w:r>
              <w:rPr>
                <w:rFonts w:ascii="Times New Roman"/>
                <w:b w:val="false"/>
                <w:i w:val="false"/>
                <w:color w:val="000000"/>
                <w:sz w:val="20"/>
              </w:rPr>
              <w:t>
 </w:t>
            </w:r>
          </w:p>
          <w:bookmarkEnd w:id="18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86"/>
          <w:p>
            <w:pPr>
              <w:spacing w:after="20"/>
              <w:ind w:left="20"/>
              <w:jc w:val="both"/>
            </w:pPr>
            <w:r>
              <w:rPr>
                <w:rFonts w:ascii="Times New Roman"/>
                <w:b w:val="false"/>
                <w:i w:val="false"/>
                <w:color w:val="000000"/>
                <w:sz w:val="20"/>
              </w:rPr>
              <w:t>
 </w:t>
            </w:r>
          </w:p>
          <w:bookmarkEnd w:id="18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87"/>
          <w:p>
            <w:pPr>
              <w:spacing w:after="20"/>
              <w:ind w:left="20"/>
              <w:jc w:val="both"/>
            </w:pPr>
            <w:r>
              <w:rPr>
                <w:rFonts w:ascii="Times New Roman"/>
                <w:b w:val="false"/>
                <w:i w:val="false"/>
                <w:color w:val="000000"/>
                <w:sz w:val="20"/>
              </w:rPr>
              <w:t>
Санаты</w:t>
            </w:r>
          </w:p>
          <w:bookmarkEnd w:id="18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88"/>
          <w:p>
            <w:pPr>
              <w:spacing w:after="20"/>
              <w:ind w:left="20"/>
              <w:jc w:val="both"/>
            </w:pPr>
            <w:r>
              <w:rPr>
                <w:rFonts w:ascii="Times New Roman"/>
                <w:b w:val="false"/>
                <w:i w:val="false"/>
                <w:color w:val="000000"/>
                <w:sz w:val="20"/>
              </w:rPr>
              <w:t>
5</w:t>
            </w:r>
          </w:p>
          <w:bookmarkEnd w:id="1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89"/>
          <w:p>
            <w:pPr>
              <w:spacing w:after="20"/>
              <w:ind w:left="20"/>
              <w:jc w:val="both"/>
            </w:pPr>
            <w:r>
              <w:rPr>
                <w:rFonts w:ascii="Times New Roman"/>
                <w:b w:val="false"/>
                <w:i w:val="false"/>
                <w:color w:val="000000"/>
                <w:sz w:val="20"/>
              </w:rPr>
              <w:t>
Функционалдық топ</w:t>
            </w:r>
          </w:p>
          <w:bookmarkEnd w:id="1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бағддарламалардың әкімшісі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90"/>
          <w:p>
            <w:pPr>
              <w:spacing w:after="20"/>
              <w:ind w:left="20"/>
              <w:jc w:val="both"/>
            </w:pPr>
            <w:r>
              <w:rPr>
                <w:rFonts w:ascii="Times New Roman"/>
                <w:b w:val="false"/>
                <w:i w:val="false"/>
                <w:color w:val="000000"/>
                <w:sz w:val="20"/>
              </w:rPr>
              <w:t>
Санаты</w:t>
            </w:r>
          </w:p>
          <w:bookmarkEnd w:id="19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1"/>
          <w:p>
            <w:pPr>
              <w:spacing w:after="20"/>
              <w:ind w:left="20"/>
              <w:jc w:val="both"/>
            </w:pPr>
            <w:r>
              <w:rPr>
                <w:rFonts w:ascii="Times New Roman"/>
                <w:b w:val="false"/>
                <w:i w:val="false"/>
                <w:color w:val="000000"/>
                <w:sz w:val="20"/>
              </w:rPr>
              <w:t>
6</w:t>
            </w:r>
          </w:p>
          <w:bookmarkEnd w:id="19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ел ішінде сатудан түскен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92"/>
          <w:p>
            <w:pPr>
              <w:spacing w:after="20"/>
              <w:ind w:left="20"/>
              <w:jc w:val="both"/>
            </w:pPr>
            <w:r>
              <w:rPr>
                <w:rFonts w:ascii="Times New Roman"/>
                <w:b w:val="false"/>
                <w:i w:val="false"/>
                <w:color w:val="000000"/>
                <w:sz w:val="20"/>
              </w:rPr>
              <w:t>
7</w:t>
            </w:r>
          </w:p>
          <w:bookmarkEnd w:id="1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93"/>
          <w:p>
            <w:pPr>
              <w:spacing w:after="20"/>
              <w:ind w:left="20"/>
              <w:jc w:val="both"/>
            </w:pPr>
            <w:r>
              <w:rPr>
                <w:rFonts w:ascii="Times New Roman"/>
                <w:b w:val="false"/>
                <w:i w:val="false"/>
                <w:color w:val="000000"/>
                <w:sz w:val="20"/>
              </w:rPr>
              <w:t>
Функционалдық топ</w:t>
            </w:r>
          </w:p>
          <w:bookmarkEnd w:id="1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бағддарламалардың әкімшісі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94"/>
          <w:p>
            <w:pPr>
              <w:spacing w:after="20"/>
              <w:ind w:left="20"/>
              <w:jc w:val="both"/>
            </w:pPr>
            <w:r>
              <w:rPr>
                <w:rFonts w:ascii="Times New Roman"/>
                <w:b w:val="false"/>
                <w:i w:val="false"/>
                <w:color w:val="000000"/>
                <w:sz w:val="20"/>
              </w:rPr>
              <w:t>
14</w:t>
            </w:r>
          </w:p>
          <w:bookmarkEnd w:id="1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95"/>
          <w:p>
            <w:pPr>
              <w:spacing w:after="20"/>
              <w:ind w:left="20"/>
              <w:jc w:val="both"/>
            </w:pPr>
            <w:r>
              <w:rPr>
                <w:rFonts w:ascii="Times New Roman"/>
                <w:b w:val="false"/>
                <w:i w:val="false"/>
                <w:color w:val="000000"/>
                <w:sz w:val="20"/>
              </w:rPr>
              <w:t>
16</w:t>
            </w:r>
          </w:p>
          <w:bookmarkEnd w:id="1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96"/>
          <w:p>
            <w:pPr>
              <w:spacing w:after="20"/>
              <w:ind w:left="20"/>
              <w:jc w:val="both"/>
            </w:pPr>
            <w:r>
              <w:rPr>
                <w:rFonts w:ascii="Times New Roman"/>
                <w:b w:val="false"/>
                <w:i w:val="false"/>
                <w:color w:val="000000"/>
                <w:sz w:val="20"/>
              </w:rPr>
              <w:t>
Санаты</w:t>
            </w:r>
          </w:p>
          <w:bookmarkEnd w:id="1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97"/>
          <w:p>
            <w:pPr>
              <w:spacing w:after="20"/>
              <w:ind w:left="20"/>
              <w:jc w:val="both"/>
            </w:pPr>
            <w:r>
              <w:rPr>
                <w:rFonts w:ascii="Times New Roman"/>
                <w:b w:val="false"/>
                <w:i w:val="false"/>
                <w:color w:val="000000"/>
                <w:sz w:val="20"/>
              </w:rPr>
              <w:t>
8</w:t>
            </w:r>
          </w:p>
          <w:bookmarkEnd w:id="1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2017 жылғы 22 желтоқсандағы № 119 шешіміне 3-қосымша</w:t>
            </w:r>
          </w:p>
        </w:tc>
      </w:tr>
    </w:tbl>
    <w:bookmarkStart w:name="z441" w:id="198"/>
    <w:p>
      <w:pPr>
        <w:spacing w:after="0"/>
        <w:ind w:left="0"/>
        <w:jc w:val="left"/>
      </w:pPr>
      <w:r>
        <w:rPr>
          <w:rFonts w:ascii="Times New Roman"/>
          <w:b/>
          <w:i w:val="false"/>
          <w:color w:val="000000"/>
        </w:rPr>
        <w:t xml:space="preserve"> Тайынша ауданының 2020 жылға арналған бюджеті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99"/>
          <w:p>
            <w:pPr>
              <w:spacing w:after="20"/>
              <w:ind w:left="20"/>
              <w:jc w:val="both"/>
            </w:pPr>
            <w:r>
              <w:rPr>
                <w:rFonts w:ascii="Times New Roman"/>
                <w:b w:val="false"/>
                <w:i w:val="false"/>
                <w:color w:val="000000"/>
                <w:sz w:val="20"/>
              </w:rPr>
              <w:t xml:space="preserve">
Санаты </w:t>
            </w:r>
          </w:p>
          <w:bookmarkEnd w:id="19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00"/>
          <w:p>
            <w:pPr>
              <w:spacing w:after="20"/>
              <w:ind w:left="20"/>
              <w:jc w:val="both"/>
            </w:pPr>
            <w:r>
              <w:rPr>
                <w:rFonts w:ascii="Times New Roman"/>
                <w:b w:val="false"/>
                <w:i w:val="false"/>
                <w:color w:val="000000"/>
                <w:sz w:val="20"/>
              </w:rPr>
              <w:t>
 </w:t>
            </w:r>
          </w:p>
          <w:bookmarkEnd w:id="20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1"/>
          <w:p>
            <w:pPr>
              <w:spacing w:after="20"/>
              <w:ind w:left="20"/>
              <w:jc w:val="both"/>
            </w:pPr>
            <w:r>
              <w:rPr>
                <w:rFonts w:ascii="Times New Roman"/>
                <w:b w:val="false"/>
                <w:i w:val="false"/>
                <w:color w:val="000000"/>
                <w:sz w:val="20"/>
              </w:rPr>
              <w:t>
1</w:t>
            </w:r>
          </w:p>
          <w:bookmarkEnd w:id="20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2"/>
          <w:p>
            <w:pPr>
              <w:spacing w:after="20"/>
              <w:ind w:left="20"/>
              <w:jc w:val="both"/>
            </w:pPr>
            <w:r>
              <w:rPr>
                <w:rFonts w:ascii="Times New Roman"/>
                <w:b w:val="false"/>
                <w:i w:val="false"/>
                <w:color w:val="000000"/>
                <w:sz w:val="20"/>
              </w:rPr>
              <w:t>
 </w:t>
            </w:r>
          </w:p>
          <w:bookmarkEnd w:id="20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3"/>
          <w:p>
            <w:pPr>
              <w:spacing w:after="20"/>
              <w:ind w:left="20"/>
              <w:jc w:val="both"/>
            </w:pPr>
            <w:r>
              <w:rPr>
                <w:rFonts w:ascii="Times New Roman"/>
                <w:b w:val="false"/>
                <w:i w:val="false"/>
                <w:color w:val="000000"/>
                <w:sz w:val="20"/>
              </w:rPr>
              <w:t>
 </w:t>
            </w:r>
          </w:p>
          <w:bookmarkEnd w:id="20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4"/>
          <w:p>
            <w:pPr>
              <w:spacing w:after="20"/>
              <w:ind w:left="20"/>
              <w:jc w:val="both"/>
            </w:pPr>
            <w:r>
              <w:rPr>
                <w:rFonts w:ascii="Times New Roman"/>
                <w:b w:val="false"/>
                <w:i w:val="false"/>
                <w:color w:val="000000"/>
                <w:sz w:val="20"/>
              </w:rPr>
              <w:t>
 </w:t>
            </w:r>
          </w:p>
          <w:bookmarkEnd w:id="20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5"/>
          <w:p>
            <w:pPr>
              <w:spacing w:after="20"/>
              <w:ind w:left="20"/>
              <w:jc w:val="both"/>
            </w:pPr>
            <w:r>
              <w:rPr>
                <w:rFonts w:ascii="Times New Roman"/>
                <w:b w:val="false"/>
                <w:i w:val="false"/>
                <w:color w:val="000000"/>
                <w:sz w:val="20"/>
              </w:rPr>
              <w:t>
 </w:t>
            </w:r>
          </w:p>
          <w:bookmarkEnd w:id="20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6"/>
          <w:p>
            <w:pPr>
              <w:spacing w:after="20"/>
              <w:ind w:left="20"/>
              <w:jc w:val="both"/>
            </w:pPr>
            <w:r>
              <w:rPr>
                <w:rFonts w:ascii="Times New Roman"/>
                <w:b w:val="false"/>
                <w:i w:val="false"/>
                <w:color w:val="000000"/>
                <w:sz w:val="20"/>
              </w:rPr>
              <w:t>
 </w:t>
            </w:r>
          </w:p>
          <w:bookmarkEnd w:id="20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7"/>
          <w:p>
            <w:pPr>
              <w:spacing w:after="20"/>
              <w:ind w:left="20"/>
              <w:jc w:val="both"/>
            </w:pPr>
            <w:r>
              <w:rPr>
                <w:rFonts w:ascii="Times New Roman"/>
                <w:b w:val="false"/>
                <w:i w:val="false"/>
                <w:color w:val="000000"/>
                <w:sz w:val="20"/>
              </w:rPr>
              <w:t>
 </w:t>
            </w:r>
          </w:p>
          <w:bookmarkEnd w:id="20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8"/>
          <w:p>
            <w:pPr>
              <w:spacing w:after="20"/>
              <w:ind w:left="20"/>
              <w:jc w:val="both"/>
            </w:pPr>
            <w:r>
              <w:rPr>
                <w:rFonts w:ascii="Times New Roman"/>
                <w:b w:val="false"/>
                <w:i w:val="false"/>
                <w:color w:val="000000"/>
                <w:sz w:val="20"/>
              </w:rPr>
              <w:t>
 </w:t>
            </w:r>
          </w:p>
          <w:bookmarkEnd w:id="20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9"/>
          <w:p>
            <w:pPr>
              <w:spacing w:after="20"/>
              <w:ind w:left="20"/>
              <w:jc w:val="both"/>
            </w:pPr>
            <w:r>
              <w:rPr>
                <w:rFonts w:ascii="Times New Roman"/>
                <w:b w:val="false"/>
                <w:i w:val="false"/>
                <w:color w:val="000000"/>
                <w:sz w:val="20"/>
              </w:rPr>
              <w:t>
 </w:t>
            </w:r>
          </w:p>
          <w:bookmarkEnd w:id="20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0"/>
          <w:p>
            <w:pPr>
              <w:spacing w:after="20"/>
              <w:ind w:left="20"/>
              <w:jc w:val="both"/>
            </w:pPr>
            <w:r>
              <w:rPr>
                <w:rFonts w:ascii="Times New Roman"/>
                <w:b w:val="false"/>
                <w:i w:val="false"/>
                <w:color w:val="000000"/>
                <w:sz w:val="20"/>
              </w:rPr>
              <w:t>
 </w:t>
            </w:r>
          </w:p>
          <w:bookmarkEnd w:id="21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1"/>
          <w:p>
            <w:pPr>
              <w:spacing w:after="20"/>
              <w:ind w:left="20"/>
              <w:jc w:val="both"/>
            </w:pPr>
            <w:r>
              <w:rPr>
                <w:rFonts w:ascii="Times New Roman"/>
                <w:b w:val="false"/>
                <w:i w:val="false"/>
                <w:color w:val="000000"/>
                <w:sz w:val="20"/>
              </w:rPr>
              <w:t>
 </w:t>
            </w:r>
          </w:p>
          <w:bookmarkEnd w:id="21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2"/>
          <w:p>
            <w:pPr>
              <w:spacing w:after="20"/>
              <w:ind w:left="20"/>
              <w:jc w:val="both"/>
            </w:pPr>
            <w:r>
              <w:rPr>
                <w:rFonts w:ascii="Times New Roman"/>
                <w:b w:val="false"/>
                <w:i w:val="false"/>
                <w:color w:val="000000"/>
                <w:sz w:val="20"/>
              </w:rPr>
              <w:t>
 </w:t>
            </w:r>
          </w:p>
          <w:bookmarkEnd w:id="21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3"/>
          <w:p>
            <w:pPr>
              <w:spacing w:after="20"/>
              <w:ind w:left="20"/>
              <w:jc w:val="both"/>
            </w:pPr>
            <w:r>
              <w:rPr>
                <w:rFonts w:ascii="Times New Roman"/>
                <w:b w:val="false"/>
                <w:i w:val="false"/>
                <w:color w:val="000000"/>
                <w:sz w:val="20"/>
              </w:rPr>
              <w:t>
 </w:t>
            </w:r>
          </w:p>
          <w:bookmarkEnd w:id="21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4"/>
          <w:p>
            <w:pPr>
              <w:spacing w:after="20"/>
              <w:ind w:left="20"/>
              <w:jc w:val="both"/>
            </w:pPr>
            <w:r>
              <w:rPr>
                <w:rFonts w:ascii="Times New Roman"/>
                <w:b w:val="false"/>
                <w:i w:val="false"/>
                <w:color w:val="000000"/>
                <w:sz w:val="20"/>
              </w:rPr>
              <w:t>
 </w:t>
            </w:r>
          </w:p>
          <w:bookmarkEnd w:id="21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5"/>
          <w:p>
            <w:pPr>
              <w:spacing w:after="20"/>
              <w:ind w:left="20"/>
              <w:jc w:val="both"/>
            </w:pPr>
            <w:r>
              <w:rPr>
                <w:rFonts w:ascii="Times New Roman"/>
                <w:b w:val="false"/>
                <w:i w:val="false"/>
                <w:color w:val="000000"/>
                <w:sz w:val="20"/>
              </w:rPr>
              <w:t>
2</w:t>
            </w:r>
          </w:p>
          <w:bookmarkEnd w:id="21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6"/>
          <w:p>
            <w:pPr>
              <w:spacing w:after="20"/>
              <w:ind w:left="20"/>
              <w:jc w:val="both"/>
            </w:pPr>
            <w:r>
              <w:rPr>
                <w:rFonts w:ascii="Times New Roman"/>
                <w:b w:val="false"/>
                <w:i w:val="false"/>
                <w:color w:val="000000"/>
                <w:sz w:val="20"/>
              </w:rPr>
              <w:t>
 </w:t>
            </w:r>
          </w:p>
          <w:bookmarkEnd w:id="21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7"/>
          <w:p>
            <w:pPr>
              <w:spacing w:after="20"/>
              <w:ind w:left="20"/>
              <w:jc w:val="both"/>
            </w:pPr>
            <w:r>
              <w:rPr>
                <w:rFonts w:ascii="Times New Roman"/>
                <w:b w:val="false"/>
                <w:i w:val="false"/>
                <w:color w:val="000000"/>
                <w:sz w:val="20"/>
              </w:rPr>
              <w:t>
 </w:t>
            </w:r>
          </w:p>
          <w:bookmarkEnd w:id="21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8"/>
          <w:p>
            <w:pPr>
              <w:spacing w:after="20"/>
              <w:ind w:left="20"/>
              <w:jc w:val="both"/>
            </w:pPr>
            <w:r>
              <w:rPr>
                <w:rFonts w:ascii="Times New Roman"/>
                <w:b w:val="false"/>
                <w:i w:val="false"/>
                <w:color w:val="000000"/>
                <w:sz w:val="20"/>
              </w:rPr>
              <w:t>
 </w:t>
            </w:r>
          </w:p>
          <w:bookmarkEnd w:id="21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19"/>
          <w:p>
            <w:pPr>
              <w:spacing w:after="20"/>
              <w:ind w:left="20"/>
              <w:jc w:val="both"/>
            </w:pPr>
            <w:r>
              <w:rPr>
                <w:rFonts w:ascii="Times New Roman"/>
                <w:b w:val="false"/>
                <w:i w:val="false"/>
                <w:color w:val="000000"/>
                <w:sz w:val="20"/>
              </w:rPr>
              <w:t>
 </w:t>
            </w:r>
          </w:p>
          <w:bookmarkEnd w:id="21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20"/>
          <w:p>
            <w:pPr>
              <w:spacing w:after="20"/>
              <w:ind w:left="20"/>
              <w:jc w:val="both"/>
            </w:pPr>
            <w:r>
              <w:rPr>
                <w:rFonts w:ascii="Times New Roman"/>
                <w:b w:val="false"/>
                <w:i w:val="false"/>
                <w:color w:val="000000"/>
                <w:sz w:val="20"/>
              </w:rPr>
              <w:t>
3</w:t>
            </w:r>
          </w:p>
          <w:bookmarkEnd w:id="22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21"/>
          <w:p>
            <w:pPr>
              <w:spacing w:after="20"/>
              <w:ind w:left="20"/>
              <w:jc w:val="both"/>
            </w:pPr>
            <w:r>
              <w:rPr>
                <w:rFonts w:ascii="Times New Roman"/>
                <w:b w:val="false"/>
                <w:i w:val="false"/>
                <w:color w:val="000000"/>
                <w:sz w:val="20"/>
              </w:rPr>
              <w:t>
 </w:t>
            </w:r>
          </w:p>
          <w:bookmarkEnd w:id="22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2"/>
          <w:p>
            <w:pPr>
              <w:spacing w:after="20"/>
              <w:ind w:left="20"/>
              <w:jc w:val="both"/>
            </w:pPr>
            <w:r>
              <w:rPr>
                <w:rFonts w:ascii="Times New Roman"/>
                <w:b w:val="false"/>
                <w:i w:val="false"/>
                <w:color w:val="000000"/>
                <w:sz w:val="20"/>
              </w:rPr>
              <w:t>
 </w:t>
            </w:r>
          </w:p>
          <w:bookmarkEnd w:id="22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3"/>
          <w:p>
            <w:pPr>
              <w:spacing w:after="20"/>
              <w:ind w:left="20"/>
              <w:jc w:val="both"/>
            </w:pPr>
            <w:r>
              <w:rPr>
                <w:rFonts w:ascii="Times New Roman"/>
                <w:b w:val="false"/>
                <w:i w:val="false"/>
                <w:color w:val="000000"/>
                <w:sz w:val="20"/>
              </w:rPr>
              <w:t>
 </w:t>
            </w:r>
          </w:p>
          <w:bookmarkEnd w:id="22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4"/>
          <w:p>
            <w:pPr>
              <w:spacing w:after="20"/>
              <w:ind w:left="20"/>
              <w:jc w:val="both"/>
            </w:pPr>
            <w:r>
              <w:rPr>
                <w:rFonts w:ascii="Times New Roman"/>
                <w:b w:val="false"/>
                <w:i w:val="false"/>
                <w:color w:val="000000"/>
                <w:sz w:val="20"/>
              </w:rPr>
              <w:t>
 </w:t>
            </w:r>
          </w:p>
          <w:bookmarkEnd w:id="22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5"/>
          <w:p>
            <w:pPr>
              <w:spacing w:after="20"/>
              <w:ind w:left="20"/>
              <w:jc w:val="both"/>
            </w:pPr>
            <w:r>
              <w:rPr>
                <w:rFonts w:ascii="Times New Roman"/>
                <w:b w:val="false"/>
                <w:i w:val="false"/>
                <w:color w:val="000000"/>
                <w:sz w:val="20"/>
              </w:rPr>
              <w:t>
 </w:t>
            </w:r>
          </w:p>
          <w:bookmarkEnd w:id="22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6"/>
          <w:p>
            <w:pPr>
              <w:spacing w:after="20"/>
              <w:ind w:left="20"/>
              <w:jc w:val="both"/>
            </w:pPr>
            <w:r>
              <w:rPr>
                <w:rFonts w:ascii="Times New Roman"/>
                <w:b w:val="false"/>
                <w:i w:val="false"/>
                <w:color w:val="000000"/>
                <w:sz w:val="20"/>
              </w:rPr>
              <w:t>
4</w:t>
            </w:r>
          </w:p>
          <w:bookmarkEnd w:id="22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27"/>
          <w:p>
            <w:pPr>
              <w:spacing w:after="20"/>
              <w:ind w:left="20"/>
              <w:jc w:val="both"/>
            </w:pPr>
            <w:r>
              <w:rPr>
                <w:rFonts w:ascii="Times New Roman"/>
                <w:b w:val="false"/>
                <w:i w:val="false"/>
                <w:color w:val="000000"/>
                <w:sz w:val="20"/>
              </w:rPr>
              <w:t>
 </w:t>
            </w:r>
          </w:p>
          <w:bookmarkEnd w:id="22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3749864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28"/>
          <w:p>
            <w:pPr>
              <w:spacing w:after="20"/>
              <w:ind w:left="20"/>
              <w:jc w:val="both"/>
            </w:pPr>
            <w:r>
              <w:rPr>
                <w:rFonts w:ascii="Times New Roman"/>
                <w:b w:val="false"/>
                <w:i w:val="false"/>
                <w:color w:val="000000"/>
                <w:sz w:val="20"/>
              </w:rPr>
              <w:t>
 </w:t>
            </w:r>
          </w:p>
          <w:bookmarkEnd w:id="22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3749864</w:t>
            </w:r>
          </w:p>
        </w:tc>
      </w:tr>
    </w:tbl>
    <w:bookmarkStart w:name="z477" w:id="229"/>
    <w:p>
      <w:pPr>
        <w:spacing w:after="0"/>
        <w:ind w:left="0"/>
        <w:jc w:val="both"/>
      </w:pPr>
      <w:r>
        <w:rPr>
          <w:rFonts w:ascii="Times New Roman"/>
          <w:b w:val="false"/>
          <w:i w:val="false"/>
          <w:color w:val="000000"/>
          <w:sz w:val="28"/>
        </w:rPr>
        <w:t>
      кестенің жалғасы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30"/>
          <w:p>
            <w:pPr>
              <w:spacing w:after="20"/>
              <w:ind w:left="20"/>
              <w:jc w:val="both"/>
            </w:pPr>
            <w:r>
              <w:rPr>
                <w:rFonts w:ascii="Times New Roman"/>
                <w:b w:val="false"/>
                <w:i w:val="false"/>
                <w:color w:val="000000"/>
                <w:sz w:val="20"/>
              </w:rPr>
              <w:t>
Функционалдық топ</w:t>
            </w:r>
          </w:p>
          <w:bookmarkEnd w:id="2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бағддарламалардың әкімшісі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31"/>
          <w:p>
            <w:pPr>
              <w:spacing w:after="20"/>
              <w:ind w:left="20"/>
              <w:jc w:val="both"/>
            </w:pPr>
            <w:r>
              <w:rPr>
                <w:rFonts w:ascii="Times New Roman"/>
                <w:b w:val="false"/>
                <w:i w:val="false"/>
                <w:color w:val="000000"/>
                <w:sz w:val="20"/>
              </w:rPr>
              <w:t>
01</w:t>
            </w:r>
          </w:p>
          <w:bookmarkEnd w:id="2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32"/>
          <w:p>
            <w:pPr>
              <w:spacing w:after="20"/>
              <w:ind w:left="20"/>
              <w:jc w:val="both"/>
            </w:pPr>
            <w:r>
              <w:rPr>
                <w:rFonts w:ascii="Times New Roman"/>
                <w:b w:val="false"/>
                <w:i w:val="false"/>
                <w:color w:val="000000"/>
                <w:sz w:val="20"/>
              </w:rPr>
              <w:t>
 </w:t>
            </w:r>
          </w:p>
          <w:bookmarkEnd w:id="2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33"/>
          <w:p>
            <w:pPr>
              <w:spacing w:after="20"/>
              <w:ind w:left="20"/>
              <w:jc w:val="both"/>
            </w:pPr>
            <w:r>
              <w:rPr>
                <w:rFonts w:ascii="Times New Roman"/>
                <w:b w:val="false"/>
                <w:i w:val="false"/>
                <w:color w:val="000000"/>
                <w:sz w:val="20"/>
              </w:rPr>
              <w:t>
 </w:t>
            </w:r>
          </w:p>
          <w:bookmarkEnd w:id="2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34"/>
          <w:p>
            <w:pPr>
              <w:spacing w:after="20"/>
              <w:ind w:left="20"/>
              <w:jc w:val="both"/>
            </w:pPr>
            <w:r>
              <w:rPr>
                <w:rFonts w:ascii="Times New Roman"/>
                <w:b w:val="false"/>
                <w:i w:val="false"/>
                <w:color w:val="000000"/>
                <w:sz w:val="20"/>
              </w:rPr>
              <w:t>
 </w:t>
            </w:r>
          </w:p>
          <w:bookmarkEnd w:id="23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5"/>
          <w:p>
            <w:pPr>
              <w:spacing w:after="20"/>
              <w:ind w:left="20"/>
              <w:jc w:val="both"/>
            </w:pPr>
            <w:r>
              <w:rPr>
                <w:rFonts w:ascii="Times New Roman"/>
                <w:b w:val="false"/>
                <w:i w:val="false"/>
                <w:color w:val="000000"/>
                <w:sz w:val="20"/>
              </w:rPr>
              <w:t>
 </w:t>
            </w:r>
          </w:p>
          <w:bookmarkEnd w:id="23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36"/>
          <w:p>
            <w:pPr>
              <w:spacing w:after="20"/>
              <w:ind w:left="20"/>
              <w:jc w:val="both"/>
            </w:pPr>
            <w:r>
              <w:rPr>
                <w:rFonts w:ascii="Times New Roman"/>
                <w:b w:val="false"/>
                <w:i w:val="false"/>
                <w:color w:val="000000"/>
                <w:sz w:val="20"/>
              </w:rPr>
              <w:t>
 </w:t>
            </w:r>
          </w:p>
          <w:bookmarkEnd w:id="2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37"/>
          <w:p>
            <w:pPr>
              <w:spacing w:after="20"/>
              <w:ind w:left="20"/>
              <w:jc w:val="both"/>
            </w:pPr>
            <w:r>
              <w:rPr>
                <w:rFonts w:ascii="Times New Roman"/>
                <w:b w:val="false"/>
                <w:i w:val="false"/>
                <w:color w:val="000000"/>
                <w:sz w:val="20"/>
              </w:rPr>
              <w:t>
 </w:t>
            </w:r>
          </w:p>
          <w:bookmarkEnd w:id="2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38"/>
          <w:p>
            <w:pPr>
              <w:spacing w:after="20"/>
              <w:ind w:left="20"/>
              <w:jc w:val="both"/>
            </w:pPr>
            <w:r>
              <w:rPr>
                <w:rFonts w:ascii="Times New Roman"/>
                <w:b w:val="false"/>
                <w:i w:val="false"/>
                <w:color w:val="000000"/>
                <w:sz w:val="20"/>
              </w:rPr>
              <w:t>
 </w:t>
            </w:r>
          </w:p>
          <w:bookmarkEnd w:id="23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 шылар көлігі және автомобиль жолдары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39"/>
          <w:p>
            <w:pPr>
              <w:spacing w:after="20"/>
              <w:ind w:left="20"/>
              <w:jc w:val="both"/>
            </w:pPr>
            <w:r>
              <w:rPr>
                <w:rFonts w:ascii="Times New Roman"/>
                <w:b w:val="false"/>
                <w:i w:val="false"/>
                <w:color w:val="000000"/>
                <w:sz w:val="20"/>
              </w:rPr>
              <w:t>
 </w:t>
            </w:r>
          </w:p>
          <w:bookmarkEnd w:id="23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40"/>
          <w:p>
            <w:pPr>
              <w:spacing w:after="20"/>
              <w:ind w:left="20"/>
              <w:jc w:val="both"/>
            </w:pPr>
            <w:r>
              <w:rPr>
                <w:rFonts w:ascii="Times New Roman"/>
                <w:b w:val="false"/>
                <w:i w:val="false"/>
                <w:color w:val="000000"/>
                <w:sz w:val="20"/>
              </w:rPr>
              <w:t>
 </w:t>
            </w:r>
          </w:p>
          <w:bookmarkEnd w:id="24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41"/>
          <w:p>
            <w:pPr>
              <w:spacing w:after="20"/>
              <w:ind w:left="20"/>
              <w:jc w:val="both"/>
            </w:pPr>
            <w:r>
              <w:rPr>
                <w:rFonts w:ascii="Times New Roman"/>
                <w:b w:val="false"/>
                <w:i w:val="false"/>
                <w:color w:val="000000"/>
                <w:sz w:val="20"/>
              </w:rPr>
              <w:t>
 </w:t>
            </w:r>
          </w:p>
          <w:bookmarkEnd w:id="24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42"/>
          <w:p>
            <w:pPr>
              <w:spacing w:after="20"/>
              <w:ind w:left="20"/>
              <w:jc w:val="both"/>
            </w:pPr>
            <w:r>
              <w:rPr>
                <w:rFonts w:ascii="Times New Roman"/>
                <w:b w:val="false"/>
                <w:i w:val="false"/>
                <w:color w:val="000000"/>
                <w:sz w:val="20"/>
              </w:rPr>
              <w:t>
 </w:t>
            </w:r>
          </w:p>
          <w:bookmarkEnd w:id="2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3"/>
          <w:p>
            <w:pPr>
              <w:spacing w:after="20"/>
              <w:ind w:left="20"/>
              <w:jc w:val="both"/>
            </w:pPr>
            <w:r>
              <w:rPr>
                <w:rFonts w:ascii="Times New Roman"/>
                <w:b w:val="false"/>
                <w:i w:val="false"/>
                <w:color w:val="000000"/>
                <w:sz w:val="20"/>
              </w:rPr>
              <w:t>
02</w:t>
            </w:r>
          </w:p>
          <w:bookmarkEnd w:id="2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44"/>
          <w:p>
            <w:pPr>
              <w:spacing w:after="20"/>
              <w:ind w:left="20"/>
              <w:jc w:val="both"/>
            </w:pPr>
            <w:r>
              <w:rPr>
                <w:rFonts w:ascii="Times New Roman"/>
                <w:b w:val="false"/>
                <w:i w:val="false"/>
                <w:color w:val="000000"/>
                <w:sz w:val="20"/>
              </w:rPr>
              <w:t>
 </w:t>
            </w:r>
          </w:p>
          <w:bookmarkEnd w:id="2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45"/>
          <w:p>
            <w:pPr>
              <w:spacing w:after="20"/>
              <w:ind w:left="20"/>
              <w:jc w:val="both"/>
            </w:pPr>
            <w:r>
              <w:rPr>
                <w:rFonts w:ascii="Times New Roman"/>
                <w:b w:val="false"/>
                <w:i w:val="false"/>
                <w:color w:val="000000"/>
                <w:sz w:val="20"/>
              </w:rPr>
              <w:t>
 </w:t>
            </w:r>
          </w:p>
          <w:bookmarkEnd w:id="2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46"/>
          <w:p>
            <w:pPr>
              <w:spacing w:after="20"/>
              <w:ind w:left="20"/>
              <w:jc w:val="both"/>
            </w:pPr>
            <w:r>
              <w:rPr>
                <w:rFonts w:ascii="Times New Roman"/>
                <w:b w:val="false"/>
                <w:i w:val="false"/>
                <w:color w:val="000000"/>
                <w:sz w:val="20"/>
              </w:rPr>
              <w:t>
 </w:t>
            </w:r>
          </w:p>
          <w:bookmarkEnd w:id="2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47"/>
          <w:p>
            <w:pPr>
              <w:spacing w:after="20"/>
              <w:ind w:left="20"/>
              <w:jc w:val="both"/>
            </w:pPr>
            <w:r>
              <w:rPr>
                <w:rFonts w:ascii="Times New Roman"/>
                <w:b w:val="false"/>
                <w:i w:val="false"/>
                <w:color w:val="000000"/>
                <w:sz w:val="20"/>
              </w:rPr>
              <w:t>
03</w:t>
            </w:r>
          </w:p>
          <w:bookmarkEnd w:id="2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48"/>
          <w:p>
            <w:pPr>
              <w:spacing w:after="20"/>
              <w:ind w:left="20"/>
              <w:jc w:val="both"/>
            </w:pPr>
            <w:r>
              <w:rPr>
                <w:rFonts w:ascii="Times New Roman"/>
                <w:b w:val="false"/>
                <w:i w:val="false"/>
                <w:color w:val="000000"/>
                <w:sz w:val="20"/>
              </w:rPr>
              <w:t>
 </w:t>
            </w:r>
          </w:p>
          <w:bookmarkEnd w:id="2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 шылар көлігі және автомобиль жолдары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49"/>
          <w:p>
            <w:pPr>
              <w:spacing w:after="20"/>
              <w:ind w:left="20"/>
              <w:jc w:val="both"/>
            </w:pPr>
            <w:r>
              <w:rPr>
                <w:rFonts w:ascii="Times New Roman"/>
                <w:b w:val="false"/>
                <w:i w:val="false"/>
                <w:color w:val="000000"/>
                <w:sz w:val="20"/>
              </w:rPr>
              <w:t>
 </w:t>
            </w:r>
          </w:p>
          <w:bookmarkEnd w:id="2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0"/>
          <w:p>
            <w:pPr>
              <w:spacing w:after="20"/>
              <w:ind w:left="20"/>
              <w:jc w:val="both"/>
            </w:pPr>
            <w:r>
              <w:rPr>
                <w:rFonts w:ascii="Times New Roman"/>
                <w:b w:val="false"/>
                <w:i w:val="false"/>
                <w:color w:val="000000"/>
                <w:sz w:val="20"/>
              </w:rPr>
              <w:t>
04</w:t>
            </w:r>
          </w:p>
          <w:bookmarkEnd w:id="2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3537144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51"/>
          <w:p>
            <w:pPr>
              <w:spacing w:after="20"/>
              <w:ind w:left="20"/>
              <w:jc w:val="both"/>
            </w:pPr>
            <w:r>
              <w:rPr>
                <w:rFonts w:ascii="Times New Roman"/>
                <w:b w:val="false"/>
                <w:i w:val="false"/>
                <w:color w:val="000000"/>
                <w:sz w:val="20"/>
              </w:rPr>
              <w:t>
 </w:t>
            </w:r>
          </w:p>
          <w:bookmarkEnd w:id="2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52"/>
          <w:p>
            <w:pPr>
              <w:spacing w:after="20"/>
              <w:ind w:left="20"/>
              <w:jc w:val="both"/>
            </w:pPr>
            <w:r>
              <w:rPr>
                <w:rFonts w:ascii="Times New Roman"/>
                <w:b w:val="false"/>
                <w:i w:val="false"/>
                <w:color w:val="000000"/>
                <w:sz w:val="20"/>
              </w:rPr>
              <w:t>
 </w:t>
            </w:r>
          </w:p>
          <w:bookmarkEnd w:id="2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53"/>
          <w:p>
            <w:pPr>
              <w:spacing w:after="20"/>
              <w:ind w:left="20"/>
              <w:jc w:val="both"/>
            </w:pPr>
            <w:r>
              <w:rPr>
                <w:rFonts w:ascii="Times New Roman"/>
                <w:b w:val="false"/>
                <w:i w:val="false"/>
                <w:color w:val="000000"/>
                <w:sz w:val="20"/>
              </w:rPr>
              <w:t>
 </w:t>
            </w:r>
          </w:p>
          <w:bookmarkEnd w:id="2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54"/>
          <w:p>
            <w:pPr>
              <w:spacing w:after="20"/>
              <w:ind w:left="20"/>
              <w:jc w:val="both"/>
            </w:pPr>
            <w:r>
              <w:rPr>
                <w:rFonts w:ascii="Times New Roman"/>
                <w:b w:val="false"/>
                <w:i w:val="false"/>
                <w:color w:val="000000"/>
                <w:sz w:val="20"/>
              </w:rPr>
              <w:t>
 </w:t>
            </w:r>
          </w:p>
          <w:bookmarkEnd w:id="2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55"/>
          <w:p>
            <w:pPr>
              <w:spacing w:after="20"/>
              <w:ind w:left="20"/>
              <w:jc w:val="both"/>
            </w:pPr>
            <w:r>
              <w:rPr>
                <w:rFonts w:ascii="Times New Roman"/>
                <w:b w:val="false"/>
                <w:i w:val="false"/>
                <w:color w:val="000000"/>
                <w:sz w:val="20"/>
              </w:rPr>
              <w:t>
 </w:t>
            </w:r>
          </w:p>
          <w:bookmarkEnd w:id="2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56"/>
          <w:p>
            <w:pPr>
              <w:spacing w:after="20"/>
              <w:ind w:left="20"/>
              <w:jc w:val="both"/>
            </w:pPr>
            <w:r>
              <w:rPr>
                <w:rFonts w:ascii="Times New Roman"/>
                <w:b w:val="false"/>
                <w:i w:val="false"/>
                <w:color w:val="000000"/>
                <w:sz w:val="20"/>
              </w:rPr>
              <w:t>
 </w:t>
            </w:r>
          </w:p>
          <w:bookmarkEnd w:id="2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57"/>
          <w:p>
            <w:pPr>
              <w:spacing w:after="20"/>
              <w:ind w:left="20"/>
              <w:jc w:val="both"/>
            </w:pPr>
            <w:r>
              <w:rPr>
                <w:rFonts w:ascii="Times New Roman"/>
                <w:b w:val="false"/>
                <w:i w:val="false"/>
                <w:color w:val="000000"/>
                <w:sz w:val="20"/>
              </w:rPr>
              <w:t>
 </w:t>
            </w:r>
          </w:p>
          <w:bookmarkEnd w:id="2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58"/>
          <w:p>
            <w:pPr>
              <w:spacing w:after="20"/>
              <w:ind w:left="20"/>
              <w:jc w:val="both"/>
            </w:pPr>
            <w:r>
              <w:rPr>
                <w:rFonts w:ascii="Times New Roman"/>
                <w:b w:val="false"/>
                <w:i w:val="false"/>
                <w:color w:val="000000"/>
                <w:sz w:val="20"/>
              </w:rPr>
              <w:t>
 </w:t>
            </w:r>
          </w:p>
          <w:bookmarkEnd w:id="25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59"/>
          <w:p>
            <w:pPr>
              <w:spacing w:after="20"/>
              <w:ind w:left="20"/>
              <w:jc w:val="both"/>
            </w:pPr>
            <w:r>
              <w:rPr>
                <w:rFonts w:ascii="Times New Roman"/>
                <w:b w:val="false"/>
                <w:i w:val="false"/>
                <w:color w:val="000000"/>
                <w:sz w:val="20"/>
              </w:rPr>
              <w:t>
 </w:t>
            </w:r>
          </w:p>
          <w:bookmarkEnd w:id="25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60"/>
          <w:p>
            <w:pPr>
              <w:spacing w:after="20"/>
              <w:ind w:left="20"/>
              <w:jc w:val="both"/>
            </w:pPr>
            <w:r>
              <w:rPr>
                <w:rFonts w:ascii="Times New Roman"/>
                <w:b w:val="false"/>
                <w:i w:val="false"/>
                <w:color w:val="000000"/>
                <w:sz w:val="20"/>
              </w:rPr>
              <w:t>
 </w:t>
            </w:r>
          </w:p>
          <w:bookmarkEnd w:id="26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61"/>
          <w:p>
            <w:pPr>
              <w:spacing w:after="20"/>
              <w:ind w:left="20"/>
              <w:jc w:val="both"/>
            </w:pPr>
            <w:r>
              <w:rPr>
                <w:rFonts w:ascii="Times New Roman"/>
                <w:b w:val="false"/>
                <w:i w:val="false"/>
                <w:color w:val="000000"/>
                <w:sz w:val="20"/>
              </w:rPr>
              <w:t>
 </w:t>
            </w:r>
          </w:p>
          <w:bookmarkEnd w:id="26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62"/>
          <w:p>
            <w:pPr>
              <w:spacing w:after="20"/>
              <w:ind w:left="20"/>
              <w:jc w:val="both"/>
            </w:pPr>
            <w:r>
              <w:rPr>
                <w:rFonts w:ascii="Times New Roman"/>
                <w:b w:val="false"/>
                <w:i w:val="false"/>
                <w:color w:val="000000"/>
                <w:sz w:val="20"/>
              </w:rPr>
              <w:t>
 </w:t>
            </w:r>
          </w:p>
          <w:bookmarkEnd w:id="26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63"/>
          <w:p>
            <w:pPr>
              <w:spacing w:after="20"/>
              <w:ind w:left="20"/>
              <w:jc w:val="both"/>
            </w:pPr>
            <w:r>
              <w:rPr>
                <w:rFonts w:ascii="Times New Roman"/>
                <w:b w:val="false"/>
                <w:i w:val="false"/>
                <w:color w:val="000000"/>
                <w:sz w:val="20"/>
              </w:rPr>
              <w:t>
 </w:t>
            </w:r>
          </w:p>
          <w:bookmarkEnd w:id="26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64"/>
          <w:p>
            <w:pPr>
              <w:spacing w:after="20"/>
              <w:ind w:left="20"/>
              <w:jc w:val="both"/>
            </w:pPr>
            <w:r>
              <w:rPr>
                <w:rFonts w:ascii="Times New Roman"/>
                <w:b w:val="false"/>
                <w:i w:val="false"/>
                <w:color w:val="000000"/>
                <w:sz w:val="20"/>
              </w:rPr>
              <w:t>
06</w:t>
            </w:r>
          </w:p>
          <w:bookmarkEnd w:id="26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65"/>
          <w:p>
            <w:pPr>
              <w:spacing w:after="20"/>
              <w:ind w:left="20"/>
              <w:jc w:val="both"/>
            </w:pPr>
            <w:r>
              <w:rPr>
                <w:rFonts w:ascii="Times New Roman"/>
                <w:b w:val="false"/>
                <w:i w:val="false"/>
                <w:color w:val="000000"/>
                <w:sz w:val="20"/>
              </w:rPr>
              <w:t>
 </w:t>
            </w:r>
          </w:p>
          <w:bookmarkEnd w:id="26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66"/>
          <w:p>
            <w:pPr>
              <w:spacing w:after="20"/>
              <w:ind w:left="20"/>
              <w:jc w:val="both"/>
            </w:pPr>
            <w:r>
              <w:rPr>
                <w:rFonts w:ascii="Times New Roman"/>
                <w:b w:val="false"/>
                <w:i w:val="false"/>
                <w:color w:val="000000"/>
                <w:sz w:val="20"/>
              </w:rPr>
              <w:t>
 </w:t>
            </w:r>
          </w:p>
          <w:bookmarkEnd w:id="26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67"/>
          <w:p>
            <w:pPr>
              <w:spacing w:after="20"/>
              <w:ind w:left="20"/>
              <w:jc w:val="both"/>
            </w:pPr>
            <w:r>
              <w:rPr>
                <w:rFonts w:ascii="Times New Roman"/>
                <w:b w:val="false"/>
                <w:i w:val="false"/>
                <w:color w:val="000000"/>
                <w:sz w:val="20"/>
              </w:rPr>
              <w:t>
 </w:t>
            </w:r>
          </w:p>
          <w:bookmarkEnd w:id="26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68"/>
          <w:p>
            <w:pPr>
              <w:spacing w:after="20"/>
              <w:ind w:left="20"/>
              <w:jc w:val="both"/>
            </w:pPr>
            <w:r>
              <w:rPr>
                <w:rFonts w:ascii="Times New Roman"/>
                <w:b w:val="false"/>
                <w:i w:val="false"/>
                <w:color w:val="000000"/>
                <w:sz w:val="20"/>
              </w:rPr>
              <w:t>
 </w:t>
            </w:r>
          </w:p>
          <w:bookmarkEnd w:id="26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69"/>
          <w:p>
            <w:pPr>
              <w:spacing w:after="20"/>
              <w:ind w:left="20"/>
              <w:jc w:val="both"/>
            </w:pPr>
            <w:r>
              <w:rPr>
                <w:rFonts w:ascii="Times New Roman"/>
                <w:b w:val="false"/>
                <w:i w:val="false"/>
                <w:color w:val="000000"/>
                <w:sz w:val="20"/>
              </w:rPr>
              <w:t>
 </w:t>
            </w:r>
          </w:p>
          <w:bookmarkEnd w:id="26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70"/>
          <w:p>
            <w:pPr>
              <w:spacing w:after="20"/>
              <w:ind w:left="20"/>
              <w:jc w:val="both"/>
            </w:pPr>
            <w:r>
              <w:rPr>
                <w:rFonts w:ascii="Times New Roman"/>
                <w:b w:val="false"/>
                <w:i w:val="false"/>
                <w:color w:val="000000"/>
                <w:sz w:val="20"/>
              </w:rPr>
              <w:t>
 </w:t>
            </w:r>
          </w:p>
          <w:bookmarkEnd w:id="27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71"/>
          <w:p>
            <w:pPr>
              <w:spacing w:after="20"/>
              <w:ind w:left="20"/>
              <w:jc w:val="both"/>
            </w:pPr>
            <w:r>
              <w:rPr>
                <w:rFonts w:ascii="Times New Roman"/>
                <w:b w:val="false"/>
                <w:i w:val="false"/>
                <w:color w:val="000000"/>
                <w:sz w:val="20"/>
              </w:rPr>
              <w:t>
 </w:t>
            </w:r>
          </w:p>
          <w:bookmarkEnd w:id="27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72"/>
          <w:p>
            <w:pPr>
              <w:spacing w:after="20"/>
              <w:ind w:left="20"/>
              <w:jc w:val="both"/>
            </w:pPr>
            <w:r>
              <w:rPr>
                <w:rFonts w:ascii="Times New Roman"/>
                <w:b w:val="false"/>
                <w:i w:val="false"/>
                <w:color w:val="000000"/>
                <w:sz w:val="20"/>
              </w:rPr>
              <w:t>
 </w:t>
            </w:r>
          </w:p>
          <w:bookmarkEnd w:id="27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 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73"/>
          <w:p>
            <w:pPr>
              <w:spacing w:after="20"/>
              <w:ind w:left="20"/>
              <w:jc w:val="both"/>
            </w:pPr>
            <w:r>
              <w:rPr>
                <w:rFonts w:ascii="Times New Roman"/>
                <w:b w:val="false"/>
                <w:i w:val="false"/>
                <w:color w:val="000000"/>
                <w:sz w:val="20"/>
              </w:rPr>
              <w:t>
 </w:t>
            </w:r>
          </w:p>
          <w:bookmarkEnd w:id="27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74"/>
          <w:p>
            <w:pPr>
              <w:spacing w:after="20"/>
              <w:ind w:left="20"/>
              <w:jc w:val="both"/>
            </w:pPr>
            <w:r>
              <w:rPr>
                <w:rFonts w:ascii="Times New Roman"/>
                <w:b w:val="false"/>
                <w:i w:val="false"/>
                <w:color w:val="000000"/>
                <w:sz w:val="20"/>
              </w:rPr>
              <w:t>
 </w:t>
            </w:r>
          </w:p>
          <w:bookmarkEnd w:id="2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75"/>
          <w:p>
            <w:pPr>
              <w:spacing w:after="20"/>
              <w:ind w:left="20"/>
              <w:jc w:val="both"/>
            </w:pPr>
            <w:r>
              <w:rPr>
                <w:rFonts w:ascii="Times New Roman"/>
                <w:b w:val="false"/>
                <w:i w:val="false"/>
                <w:color w:val="000000"/>
                <w:sz w:val="20"/>
              </w:rPr>
              <w:t>
 </w:t>
            </w:r>
          </w:p>
          <w:bookmarkEnd w:id="2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76"/>
          <w:p>
            <w:pPr>
              <w:spacing w:after="20"/>
              <w:ind w:left="20"/>
              <w:jc w:val="both"/>
            </w:pPr>
            <w:r>
              <w:rPr>
                <w:rFonts w:ascii="Times New Roman"/>
                <w:b w:val="false"/>
                <w:i w:val="false"/>
                <w:color w:val="000000"/>
                <w:sz w:val="20"/>
              </w:rPr>
              <w:t>
 </w:t>
            </w:r>
          </w:p>
          <w:bookmarkEnd w:id="27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77"/>
          <w:p>
            <w:pPr>
              <w:spacing w:after="20"/>
              <w:ind w:left="20"/>
              <w:jc w:val="both"/>
            </w:pPr>
            <w:r>
              <w:rPr>
                <w:rFonts w:ascii="Times New Roman"/>
                <w:b w:val="false"/>
                <w:i w:val="false"/>
                <w:color w:val="000000"/>
                <w:sz w:val="20"/>
              </w:rPr>
              <w:t>
07</w:t>
            </w:r>
          </w:p>
          <w:bookmarkEnd w:id="27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8"/>
          <w:p>
            <w:pPr>
              <w:spacing w:after="20"/>
              <w:ind w:left="20"/>
              <w:jc w:val="both"/>
            </w:pPr>
            <w:r>
              <w:rPr>
                <w:rFonts w:ascii="Times New Roman"/>
                <w:b w:val="false"/>
                <w:i w:val="false"/>
                <w:color w:val="000000"/>
                <w:sz w:val="20"/>
              </w:rPr>
              <w:t>
 </w:t>
            </w:r>
          </w:p>
          <w:bookmarkEnd w:id="27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79"/>
          <w:p>
            <w:pPr>
              <w:spacing w:after="20"/>
              <w:ind w:left="20"/>
              <w:jc w:val="both"/>
            </w:pPr>
            <w:r>
              <w:rPr>
                <w:rFonts w:ascii="Times New Roman"/>
                <w:b w:val="false"/>
                <w:i w:val="false"/>
                <w:color w:val="000000"/>
                <w:sz w:val="20"/>
              </w:rPr>
              <w:t>
 </w:t>
            </w:r>
          </w:p>
          <w:bookmarkEnd w:id="2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80"/>
          <w:p>
            <w:pPr>
              <w:spacing w:after="20"/>
              <w:ind w:left="20"/>
              <w:jc w:val="both"/>
            </w:pPr>
            <w:r>
              <w:rPr>
                <w:rFonts w:ascii="Times New Roman"/>
                <w:b w:val="false"/>
                <w:i w:val="false"/>
                <w:color w:val="000000"/>
                <w:sz w:val="20"/>
              </w:rPr>
              <w:t>
08</w:t>
            </w:r>
          </w:p>
          <w:bookmarkEnd w:id="28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81"/>
          <w:p>
            <w:pPr>
              <w:spacing w:after="20"/>
              <w:ind w:left="20"/>
              <w:jc w:val="both"/>
            </w:pPr>
            <w:r>
              <w:rPr>
                <w:rFonts w:ascii="Times New Roman"/>
                <w:b w:val="false"/>
                <w:i w:val="false"/>
                <w:color w:val="000000"/>
                <w:sz w:val="20"/>
              </w:rPr>
              <w:t>
 </w:t>
            </w:r>
          </w:p>
          <w:bookmarkEnd w:id="28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82"/>
          <w:p>
            <w:pPr>
              <w:spacing w:after="20"/>
              <w:ind w:left="20"/>
              <w:jc w:val="both"/>
            </w:pPr>
            <w:r>
              <w:rPr>
                <w:rFonts w:ascii="Times New Roman"/>
                <w:b w:val="false"/>
                <w:i w:val="false"/>
                <w:color w:val="000000"/>
                <w:sz w:val="20"/>
              </w:rPr>
              <w:t>
 </w:t>
            </w:r>
          </w:p>
          <w:bookmarkEnd w:id="28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83"/>
          <w:p>
            <w:pPr>
              <w:spacing w:after="20"/>
              <w:ind w:left="20"/>
              <w:jc w:val="both"/>
            </w:pPr>
            <w:r>
              <w:rPr>
                <w:rFonts w:ascii="Times New Roman"/>
                <w:b w:val="false"/>
                <w:i w:val="false"/>
                <w:color w:val="000000"/>
                <w:sz w:val="20"/>
              </w:rPr>
              <w:t>
 </w:t>
            </w:r>
          </w:p>
          <w:bookmarkEnd w:id="28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84"/>
          <w:p>
            <w:pPr>
              <w:spacing w:after="20"/>
              <w:ind w:left="20"/>
              <w:jc w:val="both"/>
            </w:pPr>
            <w:r>
              <w:rPr>
                <w:rFonts w:ascii="Times New Roman"/>
                <w:b w:val="false"/>
                <w:i w:val="false"/>
                <w:color w:val="000000"/>
                <w:sz w:val="20"/>
              </w:rPr>
              <w:t>
 </w:t>
            </w:r>
          </w:p>
          <w:bookmarkEnd w:id="2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85"/>
          <w:p>
            <w:pPr>
              <w:spacing w:after="20"/>
              <w:ind w:left="20"/>
              <w:jc w:val="both"/>
            </w:pPr>
            <w:r>
              <w:rPr>
                <w:rFonts w:ascii="Times New Roman"/>
                <w:b w:val="false"/>
                <w:i w:val="false"/>
                <w:color w:val="000000"/>
                <w:sz w:val="20"/>
              </w:rPr>
              <w:t>
 </w:t>
            </w:r>
          </w:p>
          <w:bookmarkEnd w:id="28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86"/>
          <w:p>
            <w:pPr>
              <w:spacing w:after="20"/>
              <w:ind w:left="20"/>
              <w:jc w:val="both"/>
            </w:pPr>
            <w:r>
              <w:rPr>
                <w:rFonts w:ascii="Times New Roman"/>
                <w:b w:val="false"/>
                <w:i w:val="false"/>
                <w:color w:val="000000"/>
                <w:sz w:val="20"/>
              </w:rPr>
              <w:t>
 </w:t>
            </w:r>
          </w:p>
          <w:bookmarkEnd w:id="28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87"/>
          <w:p>
            <w:pPr>
              <w:spacing w:after="20"/>
              <w:ind w:left="20"/>
              <w:jc w:val="both"/>
            </w:pPr>
            <w:r>
              <w:rPr>
                <w:rFonts w:ascii="Times New Roman"/>
                <w:b w:val="false"/>
                <w:i w:val="false"/>
                <w:color w:val="000000"/>
                <w:sz w:val="20"/>
              </w:rPr>
              <w:t>
 </w:t>
            </w:r>
          </w:p>
          <w:bookmarkEnd w:id="28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88"/>
          <w:p>
            <w:pPr>
              <w:spacing w:after="20"/>
              <w:ind w:left="20"/>
              <w:jc w:val="both"/>
            </w:pPr>
            <w:r>
              <w:rPr>
                <w:rFonts w:ascii="Times New Roman"/>
                <w:b w:val="false"/>
                <w:i w:val="false"/>
                <w:color w:val="000000"/>
                <w:sz w:val="20"/>
              </w:rPr>
              <w:t>
 </w:t>
            </w:r>
          </w:p>
          <w:bookmarkEnd w:id="2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89"/>
          <w:p>
            <w:pPr>
              <w:spacing w:after="20"/>
              <w:ind w:left="20"/>
              <w:jc w:val="both"/>
            </w:pPr>
            <w:r>
              <w:rPr>
                <w:rFonts w:ascii="Times New Roman"/>
                <w:b w:val="false"/>
                <w:i w:val="false"/>
                <w:color w:val="000000"/>
                <w:sz w:val="20"/>
              </w:rPr>
              <w:t>
 </w:t>
            </w:r>
          </w:p>
          <w:bookmarkEnd w:id="2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90"/>
          <w:p>
            <w:pPr>
              <w:spacing w:after="20"/>
              <w:ind w:left="20"/>
              <w:jc w:val="both"/>
            </w:pPr>
            <w:r>
              <w:rPr>
                <w:rFonts w:ascii="Times New Roman"/>
                <w:b w:val="false"/>
                <w:i w:val="false"/>
                <w:color w:val="000000"/>
                <w:sz w:val="20"/>
              </w:rPr>
              <w:t>
 </w:t>
            </w:r>
          </w:p>
          <w:bookmarkEnd w:id="29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91"/>
          <w:p>
            <w:pPr>
              <w:spacing w:after="20"/>
              <w:ind w:left="20"/>
              <w:jc w:val="both"/>
            </w:pPr>
            <w:r>
              <w:rPr>
                <w:rFonts w:ascii="Times New Roman"/>
                <w:b w:val="false"/>
                <w:i w:val="false"/>
                <w:color w:val="000000"/>
                <w:sz w:val="20"/>
              </w:rPr>
              <w:t>
 </w:t>
            </w:r>
          </w:p>
          <w:bookmarkEnd w:id="29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92"/>
          <w:p>
            <w:pPr>
              <w:spacing w:after="20"/>
              <w:ind w:left="20"/>
              <w:jc w:val="both"/>
            </w:pPr>
            <w:r>
              <w:rPr>
                <w:rFonts w:ascii="Times New Roman"/>
                <w:b w:val="false"/>
                <w:i w:val="false"/>
                <w:color w:val="000000"/>
                <w:sz w:val="20"/>
              </w:rPr>
              <w:t>
 </w:t>
            </w:r>
          </w:p>
          <w:bookmarkEnd w:id="2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93"/>
          <w:p>
            <w:pPr>
              <w:spacing w:after="20"/>
              <w:ind w:left="20"/>
              <w:jc w:val="both"/>
            </w:pPr>
            <w:r>
              <w:rPr>
                <w:rFonts w:ascii="Times New Roman"/>
                <w:b w:val="false"/>
                <w:i w:val="false"/>
                <w:color w:val="000000"/>
                <w:sz w:val="20"/>
              </w:rPr>
              <w:t>
 </w:t>
            </w:r>
          </w:p>
          <w:bookmarkEnd w:id="2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94"/>
          <w:p>
            <w:pPr>
              <w:spacing w:after="20"/>
              <w:ind w:left="20"/>
              <w:jc w:val="both"/>
            </w:pPr>
            <w:r>
              <w:rPr>
                <w:rFonts w:ascii="Times New Roman"/>
                <w:b w:val="false"/>
                <w:i w:val="false"/>
                <w:color w:val="000000"/>
                <w:sz w:val="20"/>
              </w:rPr>
              <w:t>
 </w:t>
            </w:r>
          </w:p>
          <w:bookmarkEnd w:id="2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95"/>
          <w:p>
            <w:pPr>
              <w:spacing w:after="20"/>
              <w:ind w:left="20"/>
              <w:jc w:val="both"/>
            </w:pPr>
            <w:r>
              <w:rPr>
                <w:rFonts w:ascii="Times New Roman"/>
                <w:b w:val="false"/>
                <w:i w:val="false"/>
                <w:color w:val="000000"/>
                <w:sz w:val="20"/>
              </w:rPr>
              <w:t>
 </w:t>
            </w:r>
          </w:p>
          <w:bookmarkEnd w:id="2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w:t>
            </w:r>
            <w:r>
              <w:br/>
            </w:r>
            <w:r>
              <w:rPr>
                <w:rFonts w:ascii="Times New Roman"/>
                <w:b w:val="false"/>
                <w:i w:val="false"/>
                <w:color w:val="000000"/>
                <w:sz w:val="20"/>
              </w:rPr>
              <w:t>
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96"/>
          <w:p>
            <w:pPr>
              <w:spacing w:after="20"/>
              <w:ind w:left="20"/>
              <w:jc w:val="both"/>
            </w:pPr>
            <w:r>
              <w:rPr>
                <w:rFonts w:ascii="Times New Roman"/>
                <w:b w:val="false"/>
                <w:i w:val="false"/>
                <w:color w:val="000000"/>
                <w:sz w:val="20"/>
              </w:rPr>
              <w:t>
10</w:t>
            </w:r>
          </w:p>
          <w:bookmarkEnd w:id="2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97"/>
          <w:p>
            <w:pPr>
              <w:spacing w:after="20"/>
              <w:ind w:left="20"/>
              <w:jc w:val="both"/>
            </w:pPr>
            <w:r>
              <w:rPr>
                <w:rFonts w:ascii="Times New Roman"/>
                <w:b w:val="false"/>
                <w:i w:val="false"/>
                <w:color w:val="000000"/>
                <w:sz w:val="20"/>
              </w:rPr>
              <w:t>
 </w:t>
            </w:r>
          </w:p>
          <w:bookmarkEnd w:id="2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98"/>
          <w:p>
            <w:pPr>
              <w:spacing w:after="20"/>
              <w:ind w:left="20"/>
              <w:jc w:val="both"/>
            </w:pPr>
            <w:r>
              <w:rPr>
                <w:rFonts w:ascii="Times New Roman"/>
                <w:b w:val="false"/>
                <w:i w:val="false"/>
                <w:color w:val="000000"/>
                <w:sz w:val="20"/>
              </w:rPr>
              <w:t>
 </w:t>
            </w:r>
          </w:p>
          <w:bookmarkEnd w:id="2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99"/>
          <w:p>
            <w:pPr>
              <w:spacing w:after="20"/>
              <w:ind w:left="20"/>
              <w:jc w:val="both"/>
            </w:pPr>
            <w:r>
              <w:rPr>
                <w:rFonts w:ascii="Times New Roman"/>
                <w:b w:val="false"/>
                <w:i w:val="false"/>
                <w:color w:val="000000"/>
                <w:sz w:val="20"/>
              </w:rPr>
              <w:t>
 </w:t>
            </w:r>
          </w:p>
          <w:bookmarkEnd w:id="2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00"/>
          <w:p>
            <w:pPr>
              <w:spacing w:after="20"/>
              <w:ind w:left="20"/>
              <w:jc w:val="both"/>
            </w:pPr>
            <w:r>
              <w:rPr>
                <w:rFonts w:ascii="Times New Roman"/>
                <w:b w:val="false"/>
                <w:i w:val="false"/>
                <w:color w:val="000000"/>
                <w:sz w:val="20"/>
              </w:rPr>
              <w:t>
 </w:t>
            </w:r>
          </w:p>
          <w:bookmarkEnd w:id="3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01"/>
          <w:p>
            <w:pPr>
              <w:spacing w:after="20"/>
              <w:ind w:left="20"/>
              <w:jc w:val="both"/>
            </w:pPr>
            <w:r>
              <w:rPr>
                <w:rFonts w:ascii="Times New Roman"/>
                <w:b w:val="false"/>
                <w:i w:val="false"/>
                <w:color w:val="000000"/>
                <w:sz w:val="20"/>
              </w:rPr>
              <w:t>
 </w:t>
            </w:r>
          </w:p>
          <w:bookmarkEnd w:id="3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жануарларды санитарлық союды ұйымдастыру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02"/>
          <w:p>
            <w:pPr>
              <w:spacing w:after="20"/>
              <w:ind w:left="20"/>
              <w:jc w:val="both"/>
            </w:pPr>
            <w:r>
              <w:rPr>
                <w:rFonts w:ascii="Times New Roman"/>
                <w:b w:val="false"/>
                <w:i w:val="false"/>
                <w:color w:val="000000"/>
                <w:sz w:val="20"/>
              </w:rPr>
              <w:t>
 </w:t>
            </w:r>
          </w:p>
          <w:bookmarkEnd w:id="3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03"/>
          <w:p>
            <w:pPr>
              <w:spacing w:after="20"/>
              <w:ind w:left="20"/>
              <w:jc w:val="both"/>
            </w:pPr>
            <w:r>
              <w:rPr>
                <w:rFonts w:ascii="Times New Roman"/>
                <w:b w:val="false"/>
                <w:i w:val="false"/>
                <w:color w:val="000000"/>
                <w:sz w:val="20"/>
              </w:rPr>
              <w:t>
11</w:t>
            </w:r>
          </w:p>
          <w:bookmarkEnd w:id="3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04"/>
          <w:p>
            <w:pPr>
              <w:spacing w:after="20"/>
              <w:ind w:left="20"/>
              <w:jc w:val="both"/>
            </w:pPr>
            <w:r>
              <w:rPr>
                <w:rFonts w:ascii="Times New Roman"/>
                <w:b w:val="false"/>
                <w:i w:val="false"/>
                <w:color w:val="000000"/>
                <w:sz w:val="20"/>
              </w:rPr>
              <w:t>
 </w:t>
            </w:r>
          </w:p>
          <w:bookmarkEnd w:id="3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05"/>
          <w:p>
            <w:pPr>
              <w:spacing w:after="20"/>
              <w:ind w:left="20"/>
              <w:jc w:val="both"/>
            </w:pPr>
            <w:r>
              <w:rPr>
                <w:rFonts w:ascii="Times New Roman"/>
                <w:b w:val="false"/>
                <w:i w:val="false"/>
                <w:color w:val="000000"/>
                <w:sz w:val="20"/>
              </w:rPr>
              <w:t>
 </w:t>
            </w:r>
          </w:p>
          <w:bookmarkEnd w:id="3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06"/>
          <w:p>
            <w:pPr>
              <w:spacing w:after="20"/>
              <w:ind w:left="20"/>
              <w:jc w:val="both"/>
            </w:pPr>
            <w:r>
              <w:rPr>
                <w:rFonts w:ascii="Times New Roman"/>
                <w:b w:val="false"/>
                <w:i w:val="false"/>
                <w:color w:val="000000"/>
                <w:sz w:val="20"/>
              </w:rPr>
              <w:t>
12</w:t>
            </w:r>
          </w:p>
          <w:bookmarkEnd w:id="30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07"/>
          <w:p>
            <w:pPr>
              <w:spacing w:after="20"/>
              <w:ind w:left="20"/>
              <w:jc w:val="both"/>
            </w:pPr>
            <w:r>
              <w:rPr>
                <w:rFonts w:ascii="Times New Roman"/>
                <w:b w:val="false"/>
                <w:i w:val="false"/>
                <w:color w:val="000000"/>
                <w:sz w:val="20"/>
              </w:rPr>
              <w:t>
 </w:t>
            </w:r>
          </w:p>
          <w:bookmarkEnd w:id="30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08"/>
          <w:p>
            <w:pPr>
              <w:spacing w:after="20"/>
              <w:ind w:left="20"/>
              <w:jc w:val="both"/>
            </w:pPr>
            <w:r>
              <w:rPr>
                <w:rFonts w:ascii="Times New Roman"/>
                <w:b w:val="false"/>
                <w:i w:val="false"/>
                <w:color w:val="000000"/>
                <w:sz w:val="20"/>
              </w:rPr>
              <w:t>
 </w:t>
            </w:r>
          </w:p>
          <w:bookmarkEnd w:id="30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09"/>
          <w:p>
            <w:pPr>
              <w:spacing w:after="20"/>
              <w:ind w:left="20"/>
              <w:jc w:val="both"/>
            </w:pPr>
            <w:r>
              <w:rPr>
                <w:rFonts w:ascii="Times New Roman"/>
                <w:b w:val="false"/>
                <w:i w:val="false"/>
                <w:color w:val="000000"/>
                <w:sz w:val="20"/>
              </w:rPr>
              <w:t>
 </w:t>
            </w:r>
          </w:p>
          <w:bookmarkEnd w:id="30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10"/>
          <w:p>
            <w:pPr>
              <w:spacing w:after="20"/>
              <w:ind w:left="20"/>
              <w:jc w:val="both"/>
            </w:pPr>
            <w:r>
              <w:rPr>
                <w:rFonts w:ascii="Times New Roman"/>
                <w:b w:val="false"/>
                <w:i w:val="false"/>
                <w:color w:val="000000"/>
                <w:sz w:val="20"/>
              </w:rPr>
              <w:t>
13</w:t>
            </w:r>
          </w:p>
          <w:bookmarkEnd w:id="31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11"/>
          <w:p>
            <w:pPr>
              <w:spacing w:after="20"/>
              <w:ind w:left="20"/>
              <w:jc w:val="both"/>
            </w:pPr>
            <w:r>
              <w:rPr>
                <w:rFonts w:ascii="Times New Roman"/>
                <w:b w:val="false"/>
                <w:i w:val="false"/>
                <w:color w:val="000000"/>
                <w:sz w:val="20"/>
              </w:rPr>
              <w:t>
 </w:t>
            </w:r>
          </w:p>
          <w:bookmarkEnd w:id="31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12"/>
          <w:p>
            <w:pPr>
              <w:spacing w:after="20"/>
              <w:ind w:left="20"/>
              <w:jc w:val="both"/>
            </w:pPr>
            <w:r>
              <w:rPr>
                <w:rFonts w:ascii="Times New Roman"/>
                <w:b w:val="false"/>
                <w:i w:val="false"/>
                <w:color w:val="000000"/>
                <w:sz w:val="20"/>
              </w:rPr>
              <w:t>
 </w:t>
            </w:r>
          </w:p>
          <w:bookmarkEnd w:id="3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13"/>
          <w:p>
            <w:pPr>
              <w:spacing w:after="20"/>
              <w:ind w:left="20"/>
              <w:jc w:val="both"/>
            </w:pPr>
            <w:r>
              <w:rPr>
                <w:rFonts w:ascii="Times New Roman"/>
                <w:b w:val="false"/>
                <w:i w:val="false"/>
                <w:color w:val="000000"/>
                <w:sz w:val="20"/>
              </w:rPr>
              <w:t>
 </w:t>
            </w:r>
          </w:p>
          <w:bookmarkEnd w:id="3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14"/>
          <w:p>
            <w:pPr>
              <w:spacing w:after="20"/>
              <w:ind w:left="20"/>
              <w:jc w:val="both"/>
            </w:pPr>
            <w:r>
              <w:rPr>
                <w:rFonts w:ascii="Times New Roman"/>
                <w:b w:val="false"/>
                <w:i w:val="false"/>
                <w:color w:val="000000"/>
                <w:sz w:val="20"/>
              </w:rPr>
              <w:t>
 </w:t>
            </w:r>
          </w:p>
          <w:bookmarkEnd w:id="3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15"/>
          <w:p>
            <w:pPr>
              <w:spacing w:after="20"/>
              <w:ind w:left="20"/>
              <w:jc w:val="both"/>
            </w:pPr>
            <w:r>
              <w:rPr>
                <w:rFonts w:ascii="Times New Roman"/>
                <w:b w:val="false"/>
                <w:i w:val="false"/>
                <w:color w:val="000000"/>
                <w:sz w:val="20"/>
              </w:rPr>
              <w:t>
 </w:t>
            </w:r>
          </w:p>
          <w:bookmarkEnd w:id="3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16"/>
          <w:p>
            <w:pPr>
              <w:spacing w:after="20"/>
              <w:ind w:left="20"/>
              <w:jc w:val="both"/>
            </w:pPr>
            <w:r>
              <w:rPr>
                <w:rFonts w:ascii="Times New Roman"/>
                <w:b w:val="false"/>
                <w:i w:val="false"/>
                <w:color w:val="000000"/>
                <w:sz w:val="20"/>
              </w:rPr>
              <w:t>
 </w:t>
            </w:r>
          </w:p>
          <w:bookmarkEnd w:id="3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17"/>
          <w:p>
            <w:pPr>
              <w:spacing w:after="20"/>
              <w:ind w:left="20"/>
              <w:jc w:val="both"/>
            </w:pPr>
            <w:r>
              <w:rPr>
                <w:rFonts w:ascii="Times New Roman"/>
                <w:b w:val="false"/>
                <w:i w:val="false"/>
                <w:color w:val="000000"/>
                <w:sz w:val="20"/>
              </w:rPr>
              <w:t>
15</w:t>
            </w:r>
          </w:p>
          <w:bookmarkEnd w:id="3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18"/>
          <w:p>
            <w:pPr>
              <w:spacing w:after="20"/>
              <w:ind w:left="20"/>
              <w:jc w:val="both"/>
            </w:pPr>
            <w:r>
              <w:rPr>
                <w:rFonts w:ascii="Times New Roman"/>
                <w:b w:val="false"/>
                <w:i w:val="false"/>
                <w:color w:val="000000"/>
                <w:sz w:val="20"/>
              </w:rPr>
              <w:t>
 </w:t>
            </w:r>
          </w:p>
          <w:bookmarkEnd w:id="3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19"/>
          <w:p>
            <w:pPr>
              <w:spacing w:after="20"/>
              <w:ind w:left="20"/>
              <w:jc w:val="both"/>
            </w:pPr>
            <w:r>
              <w:rPr>
                <w:rFonts w:ascii="Times New Roman"/>
                <w:b w:val="false"/>
                <w:i w:val="false"/>
                <w:color w:val="000000"/>
                <w:sz w:val="20"/>
              </w:rPr>
              <w:t>
 </w:t>
            </w:r>
          </w:p>
          <w:bookmarkEnd w:id="3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20"/>
          <w:p>
            <w:pPr>
              <w:spacing w:after="20"/>
              <w:ind w:left="20"/>
              <w:jc w:val="both"/>
            </w:pPr>
            <w:r>
              <w:rPr>
                <w:rFonts w:ascii="Times New Roman"/>
                <w:b w:val="false"/>
                <w:i w:val="false"/>
                <w:color w:val="000000"/>
                <w:sz w:val="20"/>
              </w:rPr>
              <w:t>
10</w:t>
            </w:r>
          </w:p>
          <w:bookmarkEnd w:id="3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21"/>
          <w:p>
            <w:pPr>
              <w:spacing w:after="20"/>
              <w:ind w:left="20"/>
              <w:jc w:val="both"/>
            </w:pPr>
            <w:r>
              <w:rPr>
                <w:rFonts w:ascii="Times New Roman"/>
                <w:b w:val="false"/>
                <w:i w:val="false"/>
                <w:color w:val="000000"/>
                <w:sz w:val="20"/>
              </w:rPr>
              <w:t>
 </w:t>
            </w:r>
          </w:p>
          <w:bookmarkEnd w:id="3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22"/>
          <w:p>
            <w:pPr>
              <w:spacing w:after="20"/>
              <w:ind w:left="20"/>
              <w:jc w:val="both"/>
            </w:pPr>
            <w:r>
              <w:rPr>
                <w:rFonts w:ascii="Times New Roman"/>
                <w:b w:val="false"/>
                <w:i w:val="false"/>
                <w:color w:val="000000"/>
                <w:sz w:val="20"/>
              </w:rPr>
              <w:t>
 </w:t>
            </w:r>
          </w:p>
          <w:bookmarkEnd w:id="3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23"/>
          <w:p>
            <w:pPr>
              <w:spacing w:after="20"/>
              <w:ind w:left="20"/>
              <w:jc w:val="both"/>
            </w:pPr>
            <w:r>
              <w:rPr>
                <w:rFonts w:ascii="Times New Roman"/>
                <w:b w:val="false"/>
                <w:i w:val="false"/>
                <w:color w:val="000000"/>
                <w:sz w:val="20"/>
              </w:rPr>
              <w:t>
Санаты</w:t>
            </w:r>
          </w:p>
          <w:bookmarkEnd w:id="3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24"/>
          <w:p>
            <w:pPr>
              <w:spacing w:after="20"/>
              <w:ind w:left="20"/>
              <w:jc w:val="both"/>
            </w:pPr>
            <w:r>
              <w:rPr>
                <w:rFonts w:ascii="Times New Roman"/>
                <w:b w:val="false"/>
                <w:i w:val="false"/>
                <w:color w:val="000000"/>
                <w:sz w:val="20"/>
              </w:rPr>
              <w:t>
5</w:t>
            </w:r>
          </w:p>
          <w:bookmarkEnd w:id="3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25"/>
          <w:p>
            <w:pPr>
              <w:spacing w:after="20"/>
              <w:ind w:left="20"/>
              <w:jc w:val="both"/>
            </w:pPr>
            <w:r>
              <w:rPr>
                <w:rFonts w:ascii="Times New Roman"/>
                <w:b w:val="false"/>
                <w:i w:val="false"/>
                <w:color w:val="000000"/>
                <w:sz w:val="20"/>
              </w:rPr>
              <w:t>
Функционалдық топ</w:t>
            </w:r>
          </w:p>
          <w:bookmarkEnd w:id="3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бағддарламалардың әкімшісі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26"/>
          <w:p>
            <w:pPr>
              <w:spacing w:after="20"/>
              <w:ind w:left="20"/>
              <w:jc w:val="both"/>
            </w:pPr>
            <w:r>
              <w:rPr>
                <w:rFonts w:ascii="Times New Roman"/>
                <w:b w:val="false"/>
                <w:i w:val="false"/>
                <w:color w:val="000000"/>
                <w:sz w:val="20"/>
              </w:rPr>
              <w:t>
Санаты</w:t>
            </w:r>
          </w:p>
          <w:bookmarkEnd w:id="3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27"/>
          <w:p>
            <w:pPr>
              <w:spacing w:after="20"/>
              <w:ind w:left="20"/>
              <w:jc w:val="both"/>
            </w:pPr>
            <w:r>
              <w:rPr>
                <w:rFonts w:ascii="Times New Roman"/>
                <w:b w:val="false"/>
                <w:i w:val="false"/>
                <w:color w:val="000000"/>
                <w:sz w:val="20"/>
              </w:rPr>
              <w:t>
6</w:t>
            </w:r>
          </w:p>
          <w:bookmarkEnd w:id="3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ел ішінде сатудан түскен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28"/>
          <w:p>
            <w:pPr>
              <w:spacing w:after="20"/>
              <w:ind w:left="20"/>
              <w:jc w:val="both"/>
            </w:pPr>
            <w:r>
              <w:rPr>
                <w:rFonts w:ascii="Times New Roman"/>
                <w:b w:val="false"/>
                <w:i w:val="false"/>
                <w:color w:val="000000"/>
                <w:sz w:val="20"/>
              </w:rPr>
              <w:t>
7</w:t>
            </w:r>
          </w:p>
          <w:bookmarkEnd w:id="3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29"/>
          <w:p>
            <w:pPr>
              <w:spacing w:after="20"/>
              <w:ind w:left="20"/>
              <w:jc w:val="both"/>
            </w:pPr>
            <w:r>
              <w:rPr>
                <w:rFonts w:ascii="Times New Roman"/>
                <w:b w:val="false"/>
                <w:i w:val="false"/>
                <w:color w:val="000000"/>
                <w:sz w:val="20"/>
              </w:rPr>
              <w:t>
Функционалдық топ</w:t>
            </w:r>
          </w:p>
          <w:bookmarkEnd w:id="3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бағддарламалардың әкімшісі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30"/>
          <w:p>
            <w:pPr>
              <w:spacing w:after="20"/>
              <w:ind w:left="20"/>
              <w:jc w:val="both"/>
            </w:pPr>
            <w:r>
              <w:rPr>
                <w:rFonts w:ascii="Times New Roman"/>
                <w:b w:val="false"/>
                <w:i w:val="false"/>
                <w:color w:val="000000"/>
                <w:sz w:val="20"/>
              </w:rPr>
              <w:t>
14</w:t>
            </w:r>
          </w:p>
          <w:bookmarkEnd w:id="3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31"/>
          <w:p>
            <w:pPr>
              <w:spacing w:after="20"/>
              <w:ind w:left="20"/>
              <w:jc w:val="both"/>
            </w:pPr>
            <w:r>
              <w:rPr>
                <w:rFonts w:ascii="Times New Roman"/>
                <w:b w:val="false"/>
                <w:i w:val="false"/>
                <w:color w:val="000000"/>
                <w:sz w:val="20"/>
              </w:rPr>
              <w:t>
16</w:t>
            </w:r>
          </w:p>
          <w:bookmarkEnd w:id="3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32"/>
          <w:p>
            <w:pPr>
              <w:spacing w:after="20"/>
              <w:ind w:left="20"/>
              <w:jc w:val="both"/>
            </w:pPr>
            <w:r>
              <w:rPr>
                <w:rFonts w:ascii="Times New Roman"/>
                <w:b w:val="false"/>
                <w:i w:val="false"/>
                <w:color w:val="000000"/>
                <w:sz w:val="20"/>
              </w:rPr>
              <w:t>
Санаты</w:t>
            </w:r>
          </w:p>
          <w:bookmarkEnd w:id="3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Кші сыныбы</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33"/>
          <w:p>
            <w:pPr>
              <w:spacing w:after="20"/>
              <w:ind w:left="20"/>
              <w:jc w:val="both"/>
            </w:pPr>
            <w:r>
              <w:rPr>
                <w:rFonts w:ascii="Times New Roman"/>
                <w:b w:val="false"/>
                <w:i w:val="false"/>
                <w:color w:val="000000"/>
                <w:sz w:val="20"/>
              </w:rPr>
              <w:t>
8</w:t>
            </w:r>
          </w:p>
          <w:bookmarkEnd w:id="3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w:t>
            </w:r>
            <w:r>
              <w:rPr>
                <w:rFonts w:ascii="Times New Roman"/>
                <w:b w:val="false"/>
                <w:i w:val="false"/>
                <w:color w:val="000000"/>
                <w:sz w:val="20"/>
              </w:rPr>
              <w:t xml:space="preserve"> Тайынша ауданы мәслихатының 2017 жылғы 22 желтоқсандағы № 119 шешіміне 4-қосымша</w:t>
            </w:r>
          </w:p>
        </w:tc>
      </w:tr>
    </w:tbl>
    <w:bookmarkStart w:name="z261" w:id="334"/>
    <w:p>
      <w:pPr>
        <w:spacing w:after="0"/>
        <w:ind w:left="0"/>
        <w:jc w:val="left"/>
      </w:pPr>
      <w:r>
        <w:rPr>
          <w:rFonts w:ascii="Times New Roman"/>
          <w:b/>
          <w:i w:val="false"/>
          <w:color w:val="000000"/>
        </w:rPr>
        <w:t xml:space="preserve"> 2018 жылға арналған қаладағы аудан, аудандық маңызы бар қала, кент, ауыл, ауылдық округ әкімі аппараттарының бюджеттік бағдарламаларының тізімі </w:t>
      </w:r>
    </w:p>
    <w:bookmarkEnd w:id="334"/>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Тайынша ауданы мәслихатының 28.11.2018 </w:t>
      </w:r>
      <w:r>
        <w:rPr>
          <w:rFonts w:ascii="Times New Roman"/>
          <w:b w:val="false"/>
          <w:i w:val="false"/>
          <w:color w:val="ff0000"/>
          <w:sz w:val="28"/>
        </w:rPr>
        <w:t>№ 212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4"/>
        <w:gridCol w:w="1584"/>
        <w:gridCol w:w="4924"/>
        <w:gridCol w:w="30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35"/>
          <w:p>
            <w:pPr>
              <w:spacing w:after="20"/>
              <w:ind w:left="20"/>
              <w:jc w:val="both"/>
            </w:pPr>
            <w:r>
              <w:rPr>
                <w:rFonts w:ascii="Times New Roman"/>
                <w:b w:val="false"/>
                <w:i w:val="false"/>
                <w:color w:val="000000"/>
                <w:sz w:val="20"/>
              </w:rPr>
              <w:t>
Функционалдық топ</w:t>
            </w:r>
          </w:p>
          <w:bookmarkEnd w:id="335"/>
        </w:tc>
        <w:tc>
          <w:tcPr>
            <w:tcW w:w="4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152"/>
        <w:gridCol w:w="2029"/>
        <w:gridCol w:w="2030"/>
        <w:gridCol w:w="2030"/>
        <w:gridCol w:w="20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коммуналдық мемлекеттік мекемесі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коммуналдық мемлекеттік мекемесі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коммуналдық мемлекеттік мекемесі</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2017 жылғы 22 желтоқсандағы № 119 шешіміне 5-қосымша</w:t>
            </w:r>
          </w:p>
        </w:tc>
      </w:tr>
    </w:tbl>
    <w:bookmarkStart w:name="z644" w:id="336"/>
    <w:p>
      <w:pPr>
        <w:spacing w:after="0"/>
        <w:ind w:left="0"/>
        <w:jc w:val="left"/>
      </w:pPr>
      <w:r>
        <w:rPr>
          <w:rFonts w:ascii="Times New Roman"/>
          <w:b/>
          <w:i w:val="false"/>
          <w:color w:val="000000"/>
        </w:rPr>
        <w:t xml:space="preserve"> 2019 жылға арналған қаладағы аудан, аудандық маңызы бар қала, кент, ауыл, ауылдық округ әкімі аппараттарының бюджеттік бағдарламаларының тізімі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8"/>
        <w:gridCol w:w="1298"/>
        <w:gridCol w:w="4034"/>
        <w:gridCol w:w="2320"/>
        <w:gridCol w:w="616"/>
        <w:gridCol w:w="616"/>
        <w:gridCol w:w="616"/>
        <w:gridCol w:w="273"/>
        <w:gridCol w:w="274"/>
      </w:tblGrid>
      <w:tr>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37"/>
          <w:p>
            <w:pPr>
              <w:spacing w:after="20"/>
              <w:ind w:left="20"/>
              <w:jc w:val="both"/>
            </w:pPr>
            <w:r>
              <w:rPr>
                <w:rFonts w:ascii="Times New Roman"/>
                <w:b w:val="false"/>
                <w:i w:val="false"/>
                <w:color w:val="000000"/>
                <w:sz w:val="20"/>
              </w:rPr>
              <w:t>
Функционалдық топ</w:t>
            </w:r>
          </w:p>
          <w:bookmarkEnd w:id="337"/>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38"/>
          <w:p>
            <w:pPr>
              <w:spacing w:after="20"/>
              <w:ind w:left="20"/>
              <w:jc w:val="both"/>
            </w:pPr>
            <w:r>
              <w:rPr>
                <w:rFonts w:ascii="Times New Roman"/>
                <w:b w:val="false"/>
                <w:i w:val="false"/>
                <w:color w:val="000000"/>
                <w:sz w:val="20"/>
              </w:rPr>
              <w:t>
1</w:t>
            </w:r>
          </w:p>
          <w:bookmarkEnd w:id="338"/>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39"/>
          <w:p>
            <w:pPr>
              <w:spacing w:after="20"/>
              <w:ind w:left="20"/>
              <w:jc w:val="both"/>
            </w:pPr>
            <w:r>
              <w:rPr>
                <w:rFonts w:ascii="Times New Roman"/>
                <w:b w:val="false"/>
                <w:i w:val="false"/>
                <w:color w:val="000000"/>
                <w:sz w:val="20"/>
              </w:rPr>
              <w:t>
1</w:t>
            </w:r>
          </w:p>
          <w:bookmarkEnd w:id="339"/>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40"/>
          <w:p>
            <w:pPr>
              <w:spacing w:after="20"/>
              <w:ind w:left="20"/>
              <w:jc w:val="both"/>
            </w:pPr>
            <w:r>
              <w:rPr>
                <w:rFonts w:ascii="Times New Roman"/>
                <w:b w:val="false"/>
                <w:i w:val="false"/>
                <w:color w:val="000000"/>
                <w:sz w:val="20"/>
              </w:rPr>
              <w:t>
4</w:t>
            </w:r>
          </w:p>
          <w:bookmarkEnd w:id="340"/>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41"/>
          <w:p>
            <w:pPr>
              <w:spacing w:after="20"/>
              <w:ind w:left="20"/>
              <w:jc w:val="both"/>
            </w:pPr>
            <w:r>
              <w:rPr>
                <w:rFonts w:ascii="Times New Roman"/>
                <w:b w:val="false"/>
                <w:i w:val="false"/>
                <w:color w:val="000000"/>
                <w:sz w:val="20"/>
              </w:rPr>
              <w:t>
8</w:t>
            </w:r>
          </w:p>
          <w:bookmarkEnd w:id="341"/>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42"/>
          <w:p>
            <w:pPr>
              <w:spacing w:after="20"/>
              <w:ind w:left="20"/>
              <w:jc w:val="both"/>
            </w:pPr>
            <w:r>
              <w:rPr>
                <w:rFonts w:ascii="Times New Roman"/>
                <w:b w:val="false"/>
                <w:i w:val="false"/>
                <w:color w:val="000000"/>
                <w:sz w:val="20"/>
              </w:rPr>
              <w:t>
13</w:t>
            </w:r>
          </w:p>
          <w:bookmarkEnd w:id="342"/>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w:t>
            </w:r>
          </w:p>
        </w:tc>
      </w:tr>
    </w:tbl>
    <w:bookmarkStart w:name="z660" w:id="343"/>
    <w:p>
      <w:pPr>
        <w:spacing w:after="0"/>
        <w:ind w:left="0"/>
        <w:jc w:val="both"/>
      </w:pPr>
      <w:r>
        <w:rPr>
          <w:rFonts w:ascii="Times New Roman"/>
          <w:b w:val="false"/>
          <w:i w:val="false"/>
          <w:color w:val="000000"/>
          <w:sz w:val="28"/>
        </w:rPr>
        <w:t>
      кестенің жалғасы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979"/>
        <w:gridCol w:w="980"/>
        <w:gridCol w:w="980"/>
        <w:gridCol w:w="980"/>
        <w:gridCol w:w="980"/>
        <w:gridCol w:w="980"/>
        <w:gridCol w:w="834"/>
        <w:gridCol w:w="980"/>
        <w:gridCol w:w="835"/>
        <w:gridCol w:w="83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44"/>
          <w:p>
            <w:pPr>
              <w:spacing w:after="20"/>
              <w:ind w:left="20"/>
              <w:jc w:val="both"/>
            </w:pPr>
            <w:r>
              <w:rPr>
                <w:rFonts w:ascii="Times New Roman"/>
                <w:b w:val="false"/>
                <w:i w:val="false"/>
                <w:color w:val="000000"/>
                <w:sz w:val="20"/>
              </w:rPr>
              <w:t>
оның ішінде</w:t>
            </w:r>
          </w:p>
          <w:bookmarkEnd w:id="344"/>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45"/>
          <w:p>
            <w:pPr>
              <w:spacing w:after="20"/>
              <w:ind w:left="20"/>
              <w:jc w:val="both"/>
            </w:pPr>
            <w:r>
              <w:rPr>
                <w:rFonts w:ascii="Times New Roman"/>
                <w:b w:val="false"/>
                <w:i w:val="false"/>
                <w:color w:val="000000"/>
                <w:sz w:val="20"/>
              </w:rPr>
              <w:t>
"Абай ауылдық округі әкімінің аппараты" КММ</w:t>
            </w:r>
          </w:p>
          <w:bookmarkEnd w:id="345"/>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КММ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аппараты"КММ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КММ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КММ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КММ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КММ</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46"/>
          <w:p>
            <w:pPr>
              <w:spacing w:after="20"/>
              <w:ind w:left="20"/>
              <w:jc w:val="both"/>
            </w:pPr>
            <w:r>
              <w:rPr>
                <w:rFonts w:ascii="Times New Roman"/>
                <w:b w:val="false"/>
                <w:i w:val="false"/>
                <w:color w:val="000000"/>
                <w:sz w:val="20"/>
              </w:rPr>
              <w:t>
13504</w:t>
            </w:r>
          </w:p>
          <w:bookmarkEnd w:id="346"/>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47"/>
          <w:p>
            <w:pPr>
              <w:spacing w:after="20"/>
              <w:ind w:left="20"/>
              <w:jc w:val="both"/>
            </w:pPr>
            <w:r>
              <w:rPr>
                <w:rFonts w:ascii="Times New Roman"/>
                <w:b w:val="false"/>
                <w:i w:val="false"/>
                <w:color w:val="000000"/>
                <w:sz w:val="20"/>
              </w:rPr>
              <w:t>
13504</w:t>
            </w:r>
          </w:p>
          <w:bookmarkEnd w:id="347"/>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48"/>
          <w:p>
            <w:pPr>
              <w:spacing w:after="20"/>
              <w:ind w:left="20"/>
              <w:jc w:val="both"/>
            </w:pPr>
            <w:r>
              <w:rPr>
                <w:rFonts w:ascii="Times New Roman"/>
                <w:b w:val="false"/>
                <w:i w:val="false"/>
                <w:color w:val="000000"/>
                <w:sz w:val="20"/>
              </w:rPr>
              <w:t>
13504</w:t>
            </w:r>
          </w:p>
          <w:bookmarkEnd w:id="348"/>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49"/>
          <w:p>
            <w:pPr>
              <w:spacing w:after="20"/>
              <w:ind w:left="20"/>
              <w:jc w:val="both"/>
            </w:pPr>
            <w:r>
              <w:rPr>
                <w:rFonts w:ascii="Times New Roman"/>
                <w:b w:val="false"/>
                <w:i w:val="false"/>
                <w:color w:val="000000"/>
                <w:sz w:val="20"/>
              </w:rPr>
              <w:t>
0</w:t>
            </w:r>
          </w:p>
          <w:bookmarkEnd w:id="349"/>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50"/>
          <w:p>
            <w:pPr>
              <w:spacing w:after="20"/>
              <w:ind w:left="20"/>
              <w:jc w:val="both"/>
            </w:pPr>
            <w:r>
              <w:rPr>
                <w:rFonts w:ascii="Times New Roman"/>
                <w:b w:val="false"/>
                <w:i w:val="false"/>
                <w:color w:val="000000"/>
                <w:sz w:val="20"/>
              </w:rPr>
              <w:t>
0</w:t>
            </w:r>
          </w:p>
          <w:bookmarkEnd w:id="350"/>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51"/>
          <w:p>
            <w:pPr>
              <w:spacing w:after="20"/>
              <w:ind w:left="20"/>
              <w:jc w:val="both"/>
            </w:pPr>
            <w:r>
              <w:rPr>
                <w:rFonts w:ascii="Times New Roman"/>
                <w:b w:val="false"/>
                <w:i w:val="false"/>
                <w:color w:val="000000"/>
                <w:sz w:val="20"/>
              </w:rPr>
              <w:t>
0</w:t>
            </w:r>
          </w:p>
          <w:bookmarkEnd w:id="351"/>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52"/>
          <w:p>
            <w:pPr>
              <w:spacing w:after="20"/>
              <w:ind w:left="20"/>
              <w:jc w:val="both"/>
            </w:pPr>
            <w:r>
              <w:rPr>
                <w:rFonts w:ascii="Times New Roman"/>
                <w:b w:val="false"/>
                <w:i w:val="false"/>
                <w:color w:val="000000"/>
                <w:sz w:val="20"/>
              </w:rPr>
              <w:t>
939</w:t>
            </w:r>
          </w:p>
          <w:bookmarkEnd w:id="352"/>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53"/>
          <w:p>
            <w:pPr>
              <w:spacing w:after="20"/>
              <w:ind w:left="20"/>
              <w:jc w:val="both"/>
            </w:pPr>
            <w:r>
              <w:rPr>
                <w:rFonts w:ascii="Times New Roman"/>
                <w:b w:val="false"/>
                <w:i w:val="false"/>
                <w:color w:val="000000"/>
                <w:sz w:val="20"/>
              </w:rPr>
              <w:t>
939</w:t>
            </w:r>
          </w:p>
          <w:bookmarkEnd w:id="353"/>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54"/>
          <w:p>
            <w:pPr>
              <w:spacing w:after="20"/>
              <w:ind w:left="20"/>
              <w:jc w:val="both"/>
            </w:pPr>
            <w:r>
              <w:rPr>
                <w:rFonts w:ascii="Times New Roman"/>
                <w:b w:val="false"/>
                <w:i w:val="false"/>
                <w:color w:val="000000"/>
                <w:sz w:val="20"/>
              </w:rPr>
              <w:t>
939</w:t>
            </w:r>
          </w:p>
          <w:bookmarkEnd w:id="354"/>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55"/>
          <w:p>
            <w:pPr>
              <w:spacing w:after="20"/>
              <w:ind w:left="20"/>
              <w:jc w:val="both"/>
            </w:pPr>
            <w:r>
              <w:rPr>
                <w:rFonts w:ascii="Times New Roman"/>
                <w:b w:val="false"/>
                <w:i w:val="false"/>
                <w:color w:val="000000"/>
                <w:sz w:val="20"/>
              </w:rPr>
              <w:t>
1991</w:t>
            </w:r>
          </w:p>
          <w:bookmarkEnd w:id="355"/>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56"/>
          <w:p>
            <w:pPr>
              <w:spacing w:after="20"/>
              <w:ind w:left="20"/>
              <w:jc w:val="both"/>
            </w:pPr>
            <w:r>
              <w:rPr>
                <w:rFonts w:ascii="Times New Roman"/>
                <w:b w:val="false"/>
                <w:i w:val="false"/>
                <w:color w:val="000000"/>
                <w:sz w:val="20"/>
              </w:rPr>
              <w:t>
1991</w:t>
            </w:r>
          </w:p>
          <w:bookmarkEnd w:id="356"/>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57"/>
          <w:p>
            <w:pPr>
              <w:spacing w:after="20"/>
              <w:ind w:left="20"/>
              <w:jc w:val="both"/>
            </w:pPr>
            <w:r>
              <w:rPr>
                <w:rFonts w:ascii="Times New Roman"/>
                <w:b w:val="false"/>
                <w:i w:val="false"/>
                <w:color w:val="000000"/>
                <w:sz w:val="20"/>
              </w:rPr>
              <w:t>
1991</w:t>
            </w:r>
          </w:p>
          <w:bookmarkEnd w:id="357"/>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2017 жылғы 22 желтоқсандағы № 119 шешіміне 6-қосымша</w:t>
            </w:r>
          </w:p>
        </w:tc>
      </w:tr>
    </w:tbl>
    <w:bookmarkStart w:name="z676" w:id="358"/>
    <w:p>
      <w:pPr>
        <w:spacing w:after="0"/>
        <w:ind w:left="0"/>
        <w:jc w:val="left"/>
      </w:pPr>
      <w:r>
        <w:rPr>
          <w:rFonts w:ascii="Times New Roman"/>
          <w:b/>
          <w:i w:val="false"/>
          <w:color w:val="000000"/>
        </w:rPr>
        <w:t xml:space="preserve"> 2020 жылға арналған қаладағы аудан, аудандық маңызы бар қала, кент, ауыл, ауылдық округ әкімі аппараттарының бюджеттік бағдарламаларының тізімі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8"/>
        <w:gridCol w:w="1298"/>
        <w:gridCol w:w="4034"/>
        <w:gridCol w:w="2320"/>
        <w:gridCol w:w="616"/>
        <w:gridCol w:w="616"/>
        <w:gridCol w:w="616"/>
        <w:gridCol w:w="273"/>
        <w:gridCol w:w="274"/>
      </w:tblGrid>
      <w:tr>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59"/>
          <w:p>
            <w:pPr>
              <w:spacing w:after="20"/>
              <w:ind w:left="20"/>
              <w:jc w:val="both"/>
            </w:pPr>
            <w:r>
              <w:rPr>
                <w:rFonts w:ascii="Times New Roman"/>
                <w:b w:val="false"/>
                <w:i w:val="false"/>
                <w:color w:val="000000"/>
                <w:sz w:val="20"/>
              </w:rPr>
              <w:t>
Функционалдық топ</w:t>
            </w:r>
          </w:p>
          <w:bookmarkEnd w:id="359"/>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60"/>
          <w:p>
            <w:pPr>
              <w:spacing w:after="20"/>
              <w:ind w:left="20"/>
              <w:jc w:val="both"/>
            </w:pPr>
            <w:r>
              <w:rPr>
                <w:rFonts w:ascii="Times New Roman"/>
                <w:b w:val="false"/>
                <w:i w:val="false"/>
                <w:color w:val="000000"/>
                <w:sz w:val="20"/>
              </w:rPr>
              <w:t>
1</w:t>
            </w:r>
          </w:p>
          <w:bookmarkEnd w:id="360"/>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61"/>
          <w:p>
            <w:pPr>
              <w:spacing w:after="20"/>
              <w:ind w:left="20"/>
              <w:jc w:val="both"/>
            </w:pPr>
            <w:r>
              <w:rPr>
                <w:rFonts w:ascii="Times New Roman"/>
                <w:b w:val="false"/>
                <w:i w:val="false"/>
                <w:color w:val="000000"/>
                <w:sz w:val="20"/>
              </w:rPr>
              <w:t>
1</w:t>
            </w:r>
          </w:p>
          <w:bookmarkEnd w:id="361"/>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62"/>
          <w:p>
            <w:pPr>
              <w:spacing w:after="20"/>
              <w:ind w:left="20"/>
              <w:jc w:val="both"/>
            </w:pPr>
            <w:r>
              <w:rPr>
                <w:rFonts w:ascii="Times New Roman"/>
                <w:b w:val="false"/>
                <w:i w:val="false"/>
                <w:color w:val="000000"/>
                <w:sz w:val="20"/>
              </w:rPr>
              <w:t>
4</w:t>
            </w:r>
          </w:p>
          <w:bookmarkEnd w:id="362"/>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63"/>
          <w:p>
            <w:pPr>
              <w:spacing w:after="20"/>
              <w:ind w:left="20"/>
              <w:jc w:val="both"/>
            </w:pPr>
            <w:r>
              <w:rPr>
                <w:rFonts w:ascii="Times New Roman"/>
                <w:b w:val="false"/>
                <w:i w:val="false"/>
                <w:color w:val="000000"/>
                <w:sz w:val="20"/>
              </w:rPr>
              <w:t>
8</w:t>
            </w:r>
          </w:p>
          <w:bookmarkEnd w:id="363"/>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64"/>
          <w:p>
            <w:pPr>
              <w:spacing w:after="20"/>
              <w:ind w:left="20"/>
              <w:jc w:val="both"/>
            </w:pPr>
            <w:r>
              <w:rPr>
                <w:rFonts w:ascii="Times New Roman"/>
                <w:b w:val="false"/>
                <w:i w:val="false"/>
                <w:color w:val="000000"/>
                <w:sz w:val="20"/>
              </w:rPr>
              <w:t>
13</w:t>
            </w:r>
          </w:p>
          <w:bookmarkEnd w:id="364"/>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w:t>
            </w:r>
          </w:p>
        </w:tc>
      </w:tr>
    </w:tbl>
    <w:bookmarkStart w:name="z692" w:id="365"/>
    <w:p>
      <w:pPr>
        <w:spacing w:after="0"/>
        <w:ind w:left="0"/>
        <w:jc w:val="both"/>
      </w:pPr>
      <w:r>
        <w:rPr>
          <w:rFonts w:ascii="Times New Roman"/>
          <w:b w:val="false"/>
          <w:i w:val="false"/>
          <w:color w:val="000000"/>
          <w:sz w:val="28"/>
        </w:rPr>
        <w:t>
      кестенің жалғасы</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979"/>
        <w:gridCol w:w="980"/>
        <w:gridCol w:w="980"/>
        <w:gridCol w:w="980"/>
        <w:gridCol w:w="980"/>
        <w:gridCol w:w="980"/>
        <w:gridCol w:w="834"/>
        <w:gridCol w:w="980"/>
        <w:gridCol w:w="835"/>
        <w:gridCol w:w="417"/>
        <w:gridCol w:w="418"/>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66"/>
          <w:p>
            <w:pPr>
              <w:spacing w:after="20"/>
              <w:ind w:left="20"/>
              <w:jc w:val="both"/>
            </w:pPr>
            <w:r>
              <w:rPr>
                <w:rFonts w:ascii="Times New Roman"/>
                <w:b w:val="false"/>
                <w:i w:val="false"/>
                <w:color w:val="000000"/>
                <w:sz w:val="20"/>
              </w:rPr>
              <w:t>
оның ішінде</w:t>
            </w:r>
          </w:p>
          <w:bookmarkEnd w:id="366"/>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67"/>
          <w:p>
            <w:pPr>
              <w:spacing w:after="20"/>
              <w:ind w:left="20"/>
              <w:jc w:val="both"/>
            </w:pPr>
            <w:r>
              <w:rPr>
                <w:rFonts w:ascii="Times New Roman"/>
                <w:b w:val="false"/>
                <w:i w:val="false"/>
                <w:color w:val="000000"/>
                <w:sz w:val="20"/>
              </w:rPr>
              <w:t>
"Абай ауылдық округі әкімінің аппараты" КММ</w:t>
            </w:r>
          </w:p>
          <w:bookmarkEnd w:id="367"/>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аппараты"КММ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КММ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КММ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КММ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КММ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КММ</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68"/>
          <w:p>
            <w:pPr>
              <w:spacing w:after="20"/>
              <w:ind w:left="20"/>
              <w:jc w:val="both"/>
            </w:pPr>
            <w:r>
              <w:rPr>
                <w:rFonts w:ascii="Times New Roman"/>
                <w:b w:val="false"/>
                <w:i w:val="false"/>
                <w:color w:val="000000"/>
                <w:sz w:val="20"/>
              </w:rPr>
              <w:t>
13693</w:t>
            </w:r>
          </w:p>
          <w:bookmarkEnd w:id="368"/>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69"/>
          <w:p>
            <w:pPr>
              <w:spacing w:after="20"/>
              <w:ind w:left="20"/>
              <w:jc w:val="both"/>
            </w:pPr>
            <w:r>
              <w:rPr>
                <w:rFonts w:ascii="Times New Roman"/>
                <w:b w:val="false"/>
                <w:i w:val="false"/>
                <w:color w:val="000000"/>
                <w:sz w:val="20"/>
              </w:rPr>
              <w:t>
13693</w:t>
            </w:r>
          </w:p>
          <w:bookmarkEnd w:id="369"/>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70"/>
          <w:p>
            <w:pPr>
              <w:spacing w:after="20"/>
              <w:ind w:left="20"/>
              <w:jc w:val="both"/>
            </w:pPr>
            <w:r>
              <w:rPr>
                <w:rFonts w:ascii="Times New Roman"/>
                <w:b w:val="false"/>
                <w:i w:val="false"/>
                <w:color w:val="000000"/>
                <w:sz w:val="20"/>
              </w:rPr>
              <w:t>
13693</w:t>
            </w:r>
          </w:p>
          <w:bookmarkEnd w:id="370"/>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71"/>
          <w:p>
            <w:pPr>
              <w:spacing w:after="20"/>
              <w:ind w:left="20"/>
              <w:jc w:val="both"/>
            </w:pPr>
            <w:r>
              <w:rPr>
                <w:rFonts w:ascii="Times New Roman"/>
                <w:b w:val="false"/>
                <w:i w:val="false"/>
                <w:color w:val="000000"/>
                <w:sz w:val="20"/>
              </w:rPr>
              <w:t>
0</w:t>
            </w:r>
          </w:p>
          <w:bookmarkEnd w:id="371"/>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72"/>
          <w:p>
            <w:pPr>
              <w:spacing w:after="20"/>
              <w:ind w:left="20"/>
              <w:jc w:val="both"/>
            </w:pPr>
            <w:r>
              <w:rPr>
                <w:rFonts w:ascii="Times New Roman"/>
                <w:b w:val="false"/>
                <w:i w:val="false"/>
                <w:color w:val="000000"/>
                <w:sz w:val="20"/>
              </w:rPr>
              <w:t>
0</w:t>
            </w:r>
          </w:p>
          <w:bookmarkEnd w:id="372"/>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73"/>
          <w:p>
            <w:pPr>
              <w:spacing w:after="20"/>
              <w:ind w:left="20"/>
              <w:jc w:val="both"/>
            </w:pPr>
            <w:r>
              <w:rPr>
                <w:rFonts w:ascii="Times New Roman"/>
                <w:b w:val="false"/>
                <w:i w:val="false"/>
                <w:color w:val="000000"/>
                <w:sz w:val="20"/>
              </w:rPr>
              <w:t>
0</w:t>
            </w:r>
          </w:p>
          <w:bookmarkEnd w:id="373"/>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74"/>
          <w:p>
            <w:pPr>
              <w:spacing w:after="20"/>
              <w:ind w:left="20"/>
              <w:jc w:val="both"/>
            </w:pPr>
            <w:r>
              <w:rPr>
                <w:rFonts w:ascii="Times New Roman"/>
                <w:b w:val="false"/>
                <w:i w:val="false"/>
                <w:color w:val="000000"/>
                <w:sz w:val="20"/>
              </w:rPr>
              <w:t>
943</w:t>
            </w:r>
          </w:p>
          <w:bookmarkEnd w:id="374"/>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75"/>
          <w:p>
            <w:pPr>
              <w:spacing w:after="20"/>
              <w:ind w:left="20"/>
              <w:jc w:val="both"/>
            </w:pPr>
            <w:r>
              <w:rPr>
                <w:rFonts w:ascii="Times New Roman"/>
                <w:b w:val="false"/>
                <w:i w:val="false"/>
                <w:color w:val="000000"/>
                <w:sz w:val="20"/>
              </w:rPr>
              <w:t>
943</w:t>
            </w:r>
          </w:p>
          <w:bookmarkEnd w:id="375"/>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76"/>
          <w:p>
            <w:pPr>
              <w:spacing w:after="20"/>
              <w:ind w:left="20"/>
              <w:jc w:val="both"/>
            </w:pPr>
            <w:r>
              <w:rPr>
                <w:rFonts w:ascii="Times New Roman"/>
                <w:b w:val="false"/>
                <w:i w:val="false"/>
                <w:color w:val="000000"/>
                <w:sz w:val="20"/>
              </w:rPr>
              <w:t>
943</w:t>
            </w:r>
          </w:p>
          <w:bookmarkEnd w:id="376"/>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77"/>
          <w:p>
            <w:pPr>
              <w:spacing w:after="20"/>
              <w:ind w:left="20"/>
              <w:jc w:val="both"/>
            </w:pPr>
            <w:r>
              <w:rPr>
                <w:rFonts w:ascii="Times New Roman"/>
                <w:b w:val="false"/>
                <w:i w:val="false"/>
                <w:color w:val="000000"/>
                <w:sz w:val="20"/>
              </w:rPr>
              <w:t>
2091</w:t>
            </w:r>
          </w:p>
          <w:bookmarkEnd w:id="377"/>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78"/>
          <w:p>
            <w:pPr>
              <w:spacing w:after="20"/>
              <w:ind w:left="20"/>
              <w:jc w:val="both"/>
            </w:pPr>
            <w:r>
              <w:rPr>
                <w:rFonts w:ascii="Times New Roman"/>
                <w:b w:val="false"/>
                <w:i w:val="false"/>
                <w:color w:val="000000"/>
                <w:sz w:val="20"/>
              </w:rPr>
              <w:t>
2091</w:t>
            </w:r>
          </w:p>
          <w:bookmarkEnd w:id="378"/>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79"/>
          <w:p>
            <w:pPr>
              <w:spacing w:after="20"/>
              <w:ind w:left="20"/>
              <w:jc w:val="both"/>
            </w:pPr>
            <w:r>
              <w:rPr>
                <w:rFonts w:ascii="Times New Roman"/>
                <w:b w:val="false"/>
                <w:i w:val="false"/>
                <w:color w:val="000000"/>
                <w:sz w:val="20"/>
              </w:rPr>
              <w:t>
2091</w:t>
            </w:r>
          </w:p>
          <w:bookmarkEnd w:id="379"/>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2017 жылғы 22 желтоқсандағы № 119 шешіміне 7-қосымша</w:t>
            </w:r>
          </w:p>
        </w:tc>
      </w:tr>
    </w:tbl>
    <w:bookmarkStart w:name="z708" w:id="380"/>
    <w:p>
      <w:pPr>
        <w:spacing w:after="0"/>
        <w:ind w:left="0"/>
        <w:jc w:val="left"/>
      </w:pPr>
      <w:r>
        <w:rPr>
          <w:rFonts w:ascii="Times New Roman"/>
          <w:b/>
          <w:i w:val="false"/>
          <w:color w:val="000000"/>
        </w:rPr>
        <w:t xml:space="preserve"> 2018 жылға арналған қаладағы аудан, аудандық маңызы бар қала, кент, ауыл, ауылдық округ әкімі аппараттарының арасында жергілікті өзін-өзі басқару органдарына трансферттерді бөлу </w:t>
      </w:r>
    </w:p>
    <w:bookmarkEnd w:id="380"/>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Тайынша ауданы мәслихатының 28.11.2018 </w:t>
      </w:r>
      <w:r>
        <w:rPr>
          <w:rFonts w:ascii="Times New Roman"/>
          <w:b w:val="false"/>
          <w:i w:val="false"/>
          <w:color w:val="ff0000"/>
          <w:sz w:val="28"/>
        </w:rPr>
        <w:t>№ 212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2092"/>
        <w:gridCol w:w="2092"/>
        <w:gridCol w:w="3382"/>
        <w:gridCol w:w="31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81"/>
          <w:p>
            <w:pPr>
              <w:spacing w:after="20"/>
              <w:ind w:left="20"/>
              <w:jc w:val="both"/>
            </w:pPr>
            <w:r>
              <w:rPr>
                <w:rFonts w:ascii="Times New Roman"/>
                <w:b w:val="false"/>
                <w:i w:val="false"/>
                <w:color w:val="000000"/>
                <w:sz w:val="20"/>
              </w:rPr>
              <w:t>
Функционалдық топ</w:t>
            </w:r>
          </w:p>
          <w:bookmarkEnd w:id="381"/>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коммуналдық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коммуналдық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коммуналдық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коммуналдық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коммуналдық мемлекеттік мекемесі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Тайынша ауданы мәслихатының 2017 жылғы 22 желтоқсандағы № 119 шешіміне 8-қосымша      </w:t>
            </w:r>
          </w:p>
        </w:tc>
      </w:tr>
    </w:tbl>
    <w:bookmarkStart w:name="z723" w:id="382"/>
    <w:p>
      <w:pPr>
        <w:spacing w:after="0"/>
        <w:ind w:left="0"/>
        <w:jc w:val="left"/>
      </w:pPr>
      <w:r>
        <w:rPr>
          <w:rFonts w:ascii="Times New Roman"/>
          <w:b/>
          <w:i w:val="false"/>
          <w:color w:val="000000"/>
        </w:rPr>
        <w:t xml:space="preserve"> 2018 жылға арналған аудан бюджетін атқару процесінде секвестрлеуге жатпайтын жергілікті бюджеттік бағдарламалардың тізбесі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83"/>
          <w:p>
            <w:pPr>
              <w:spacing w:after="20"/>
              <w:ind w:left="20"/>
              <w:jc w:val="both"/>
            </w:pPr>
            <w:r>
              <w:rPr>
                <w:rFonts w:ascii="Times New Roman"/>
                <w:b w:val="false"/>
                <w:i w:val="false"/>
                <w:color w:val="000000"/>
                <w:sz w:val="20"/>
              </w:rPr>
              <w:t>
Функционалдық топ</w:t>
            </w:r>
          </w:p>
          <w:bookmarkEnd w:id="383"/>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Бағдарламма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84"/>
          <w:p>
            <w:pPr>
              <w:spacing w:after="20"/>
              <w:ind w:left="20"/>
              <w:jc w:val="both"/>
            </w:pPr>
            <w:r>
              <w:rPr>
                <w:rFonts w:ascii="Times New Roman"/>
                <w:b w:val="false"/>
                <w:i w:val="false"/>
                <w:color w:val="000000"/>
                <w:sz w:val="20"/>
              </w:rPr>
              <w:t>
04</w:t>
            </w:r>
          </w:p>
          <w:bookmarkEnd w:id="384"/>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85"/>
          <w:p>
            <w:pPr>
              <w:spacing w:after="20"/>
              <w:ind w:left="20"/>
              <w:jc w:val="both"/>
            </w:pPr>
            <w:r>
              <w:rPr>
                <w:rFonts w:ascii="Times New Roman"/>
                <w:b w:val="false"/>
                <w:i w:val="false"/>
                <w:color w:val="000000"/>
                <w:sz w:val="20"/>
              </w:rPr>
              <w:t>
 </w:t>
            </w:r>
          </w:p>
          <w:bookmarkEnd w:id="385"/>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86"/>
          <w:p>
            <w:pPr>
              <w:spacing w:after="20"/>
              <w:ind w:left="20"/>
              <w:jc w:val="both"/>
            </w:pPr>
            <w:r>
              <w:rPr>
                <w:rFonts w:ascii="Times New Roman"/>
                <w:b w:val="false"/>
                <w:i w:val="false"/>
                <w:color w:val="000000"/>
                <w:sz w:val="20"/>
              </w:rPr>
              <w:t>
 </w:t>
            </w:r>
          </w:p>
          <w:bookmarkEnd w:id="386"/>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2017 жылғы 22 желтоқсандағы № 119 шешіміне 9-қосымша</w:t>
            </w:r>
          </w:p>
        </w:tc>
      </w:tr>
    </w:tbl>
    <w:bookmarkStart w:name="z734" w:id="387"/>
    <w:p>
      <w:pPr>
        <w:spacing w:after="0"/>
        <w:ind w:left="0"/>
        <w:jc w:val="left"/>
      </w:pPr>
      <w:r>
        <w:rPr>
          <w:rFonts w:ascii="Times New Roman"/>
          <w:b/>
          <w:i w:val="false"/>
          <w:color w:val="000000"/>
        </w:rPr>
        <w:t xml:space="preserve"> 2018 жылғы 1 қаңтарға құрылған бюджет қаражатының бос қалдықтарын бағдарлау және 2017 жылы толық пайдаланылмаған нысаналы трансферттерді қайтару</w:t>
      </w:r>
    </w:p>
    <w:bookmarkEnd w:id="387"/>
    <w:bookmarkStart w:name="z735" w:id="388"/>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Тайынша ауданы мәслихатының 19.03.2018 </w:t>
      </w:r>
      <w:r>
        <w:rPr>
          <w:rFonts w:ascii="Times New Roman"/>
          <w:b w:val="false"/>
          <w:i w:val="false"/>
          <w:color w:val="ff0000"/>
          <w:sz w:val="28"/>
        </w:rPr>
        <w:t>№ 148</w:t>
      </w:r>
      <w:r>
        <w:rPr>
          <w:rFonts w:ascii="Times New Roman"/>
          <w:b w:val="false"/>
          <w:i w:val="false"/>
          <w:color w:val="ff0000"/>
          <w:sz w:val="28"/>
        </w:rPr>
        <w:t xml:space="preserve"> (01.01.2018 бастап қолданысқа енгізіледі) шешімімен.</w:t>
      </w:r>
    </w:p>
    <w:bookmarkEnd w:id="388"/>
    <w:bookmarkStart w:name="z736" w:id="389"/>
    <w:p>
      <w:pPr>
        <w:spacing w:after="0"/>
        <w:ind w:left="0"/>
        <w:jc w:val="both"/>
      </w:pPr>
      <w:r>
        <w:rPr>
          <w:rFonts w:ascii="Times New Roman"/>
          <w:b w:val="false"/>
          <w:i w:val="false"/>
          <w:color w:val="000000"/>
          <w:sz w:val="28"/>
        </w:rPr>
        <w:t>
      Кірістер:</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933"/>
        <w:gridCol w:w="1592"/>
        <w:gridCol w:w="4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7" w:id="390"/>
    <w:p>
      <w:pPr>
        <w:spacing w:after="0"/>
        <w:ind w:left="0"/>
        <w:jc w:val="both"/>
      </w:pPr>
      <w:r>
        <w:rPr>
          <w:rFonts w:ascii="Times New Roman"/>
          <w:b w:val="false"/>
          <w:i w:val="false"/>
          <w:color w:val="000000"/>
          <w:sz w:val="28"/>
        </w:rPr>
        <w:t>
      Шығыстар:</w:t>
      </w:r>
    </w:p>
    <w:bookmarkEnd w:id="390"/>
    <w:bookmarkStart w:name="z738" w:id="391"/>
    <w:p>
      <w:pPr>
        <w:spacing w:after="0"/>
        <w:ind w:left="0"/>
        <w:jc w:val="both"/>
      </w:pPr>
      <w:r>
        <w:rPr>
          <w:rFonts w:ascii="Times New Roman"/>
          <w:b w:val="false"/>
          <w:i w:val="false"/>
          <w:color w:val="000000"/>
          <w:sz w:val="28"/>
        </w:rPr>
        <w:t>
      Ұлғайту:</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691"/>
        <w:gridCol w:w="1691"/>
        <w:gridCol w:w="1914"/>
        <w:gridCol w:w="2734"/>
        <w:gridCol w:w="3025"/>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