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ff78" w14:textId="bc7f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2017 – 2019 жылдарға арналған бюджеті туралы" Солтүстік Қазақстан облысы Тайынша ауданы мәслихатының 2016 жылғы 21 желтоқсандағы № 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2017 жылғы 27 қарашадағы № 118 шешімі. Солтүстік Қазақстан облысының Әділет департаментінде 2017 жылғы 7 желтоқсанда № 4410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ауданының 2017-2019 жылдарға арналған бюджеті туралы" Солтүстік Қазақстан облысы Тайынша ауданы мәслихатының 2016 жылғы 21 желтоқсандағы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4012 болып тіркелген, Қазақстан Республикасы нормативтік құқықтық актілерінің эталондық бақылау банкінде 2017 жылғы 26 қаңтарда жарияланған)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2017-2019 жылдарға арналған бюджеті (бұдан әрі - аудандық бюджет) тиісінше 1, 2 және 3-қосымшаларға сәйкес, оның ішінде 2017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4782212,4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- 1102856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- 11570,3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47441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3620345,5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4833512,4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- 6237,6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- 10210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3972,4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жасалынатын операциялар бойынша сальдо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- 57537,6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- 57537,6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- 10210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3972,4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51300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Ауданның жергілікті атқарушы органының 2017 жылға арналған резерві 100 мың теңге сомасында бекітілсін.";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2017 жылға арналған аудан бюджетінде республикалық бюджеттен түсетін нысаналы трансферттер мынадай көлемдерде есепке алынсын,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кезеңінде негізгі қызметкерді алмастырғаны үшін мұғалімдерге қосымша ақы төлеуге;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"Өрлеу" жобасы бойынша келісілген қаржылай көмекті енгізуге;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Облыстық бюджеттен аудан бюджетіне берілетін 2017 жылға арналған трансферттер көлемі 66303,6 мың теңге сомасында қарастырылсын, оның ішінде:      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оқулықтар сатып алуға және жеткізуге;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оқулықтар сатып алуға;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оқушыларды Астана қаласына ЭКСПО - 2017 халықаралық мамандандырылған көремесіне баруға бағыттау үшін;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 сыныптар үшін жеке кішкене шкафтар сатып алуға;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энзоотикалық аурулары бойынша ветеринарлық іс-шараларды жүргізуге;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 және жаппай кәсіпкерлік бойынша іс-шараларды іске асыруға;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бағытталған ұйымдар орналасқан жерлерге жол белгілері мен көрсеткіштер орнатуға;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Тайынша ауданының Макашевка ауылында сумен жабдықтаудың жергілікті көзін салуға жобалау-сметалық құжаттар әзірлеуге;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Рощинское ауылында сумен жабдықтаудың жергілікті көзін салуға жобалау-сметалық құжаттар әзірлеуге.";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XVIІ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27 қарашадағы № 118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oблысы Тайынша ауданы мәслихатының 2016 жылғы 21 желтоқсандағы № 47 шешіміне 1-қосымша 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85"/>
        <w:gridCol w:w="634"/>
        <w:gridCol w:w="5651"/>
        <w:gridCol w:w="983"/>
        <w:gridCol w:w="3273"/>
        <w:gridCol w:w="140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4782212,4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1102856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232416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меншіткен түсетін кірістер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түсетiн басқа да кiрiстер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47441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3622663,7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3622663,7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3622663,7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161"/>
        <w:gridCol w:w="1161"/>
        <w:gridCol w:w="6160"/>
        <w:gridCol w:w="2841"/>
        <w:gridCol w:w="122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4833512,4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525967,9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151015,1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151015,1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 атқару және коммуналдық меншігін басқару саласындағы мемлекеттiк саясатты iске асыру жөнiндегi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3045821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 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279470,1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270452,1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Коммуналдык тұрғын үй қорының тұрғын үйін жобалау және (немесе) салу, реконструкциялау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жобалау, дамыту және (немесе) жайластыру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энзоотикалық аурулары бойынша ветеринарлық іс - шаралар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ел ішінде сатудан түскен түсімдер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-57537,6 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6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8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3972,4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91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27 қарашадағы № 118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21 желтоқсандағы № 47 шешіміне 4-қосымша</w:t>
            </w:r>
          </w:p>
        </w:tc>
      </w:tr>
    </w:tbl>
    <w:bookmarkStart w:name="z25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қаладағы аудан, аудандық маңызы бар қала, кент, ауыл, ауылдық округ әкімі аппаратының бюджеттік бағдарламаларының тізімі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3979"/>
        <w:gridCol w:w="2457"/>
        <w:gridCol w:w="607"/>
        <w:gridCol w:w="607"/>
        <w:gridCol w:w="608"/>
        <w:gridCol w:w="270"/>
        <w:gridCol w:w="270"/>
      </w:tblGrid>
      <w:tr>
        <w:trPr/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31662,7</w:t>
            </w:r>
          </w:p>
        </w:tc>
      </w:tr>
    </w:tbl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6"/>
        <w:gridCol w:w="1324"/>
        <w:gridCol w:w="1325"/>
        <w:gridCol w:w="1325"/>
        <w:gridCol w:w="1439"/>
        <w:gridCol w:w="1325"/>
        <w:gridCol w:w="1325"/>
        <w:gridCol w:w="1325"/>
        <w:gridCol w:w="132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05"/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Тайынша қаласы әкімінің аппараты" КММ</w:t>
            </w:r>
          </w:p>
          <w:bookmarkEnd w:id="20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аппараты"КММ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аппараты"КММ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КММ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КММ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"Келлер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  <w:bookmarkEnd w:id="20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  <w:bookmarkEnd w:id="20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  <w:bookmarkEnd w:id="20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21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1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2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9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  <w:bookmarkEnd w:id="221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  <w:bookmarkEnd w:id="222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</w:t>
            </w:r>
          </w:p>
          <w:bookmarkEnd w:id="223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4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bookmarkStart w:name="z3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245"/>
        <w:gridCol w:w="1245"/>
        <w:gridCol w:w="1137"/>
        <w:gridCol w:w="1245"/>
        <w:gridCol w:w="1061"/>
        <w:gridCol w:w="1061"/>
        <w:gridCol w:w="1353"/>
        <w:gridCol w:w="1354"/>
        <w:gridCol w:w="1354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"Киров ауылдық округі әкімінің аппараты"КММ</w:t>
            </w:r>
          </w:p>
          <w:bookmarkEnd w:id="22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КММ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КММ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КММ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КММ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"Чермошнян ауылдық округі әкімінің аппараты" КММ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ауылдық округі әкімінің аппараты" КММ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"Яснополян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  <w:bookmarkEnd w:id="229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  <w:bookmarkEnd w:id="230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  <w:bookmarkEnd w:id="231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2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3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4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5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6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7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39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bookmarkEnd w:id="240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bookmarkEnd w:id="241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bookmarkEnd w:id="242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3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4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45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6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7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  <w:bookmarkEnd w:id="248"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2017 жылғы 27 қарашадағы № 118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21 желтоқсандағы № 47 шешіміне 7-қосымша</w:t>
            </w:r>
          </w:p>
        </w:tc>
      </w:tr>
    </w:tbl>
    <w:bookmarkStart w:name="z32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қаладағы аудан, аудандық маңызы бар қала, кент, ауыл, ауылдық округ әкімі аппараттары арасында жергілікті өзін-өзі басқару органдарына трансферттерді бөлу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2574"/>
        <w:gridCol w:w="2430"/>
        <w:gridCol w:w="756"/>
        <w:gridCol w:w="756"/>
        <w:gridCol w:w="756"/>
        <w:gridCol w:w="336"/>
        <w:gridCol w:w="336"/>
      </w:tblGrid>
      <w:tr>
        <w:trPr/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0"/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72269</w:t>
            </w:r>
          </w:p>
        </w:tc>
      </w:tr>
    </w:tbl>
    <w:bookmarkStart w:name="z33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307"/>
        <w:gridCol w:w="1307"/>
        <w:gridCol w:w="1308"/>
        <w:gridCol w:w="1308"/>
        <w:gridCol w:w="1308"/>
        <w:gridCol w:w="1308"/>
        <w:gridCol w:w="1308"/>
        <w:gridCol w:w="130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54"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Тайынша қаласы әкімінің аппараты" КММ</w:t>
            </w:r>
          </w:p>
          <w:bookmarkEnd w:id="25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КММ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КММ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"Келлер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  <w:bookmarkEnd w:id="25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  <w:bookmarkEnd w:id="25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43735</w:t>
            </w:r>
          </w:p>
          <w:bookmarkEnd w:id="25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</w:tbl>
    <w:bookmarkStart w:name="z3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КММ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"Чермошнян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ауылдық округі әкімінің аппараты" КММ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"Яснополян ауылдық округі әкімінің аппараты" КММ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