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883" w14:textId="7750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3 тамыздағы № 272 қаулысы. Солтүстік Қазақстан облысының Әділет департаментінде 2017 жылғы 17 тамызда № 4293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2017 жылғы 03 тамыздағы № 272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әкімдігінің күші жойылған кейбір қаулыларының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"Тұрғын үйді пайдаланғаны үшін төлем мөлшерін белгілеу туралы" Тайынша ауданы әкімдігінің 2012 жылғы 25 қаңтардағы N 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2012 жылғы 1 ақпандағы № 13-11-225 болып тіркелген, 2012 жылғы 10 ақпандағы № 8 "Тайынша Таңы", 2012 жылғы 10 ақпандағы № 8 "Тайыншинские вести" газеттерінде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"Тайынша қаласы 50 лет Октября көшесі 11 "А" мекенжайы бойынша орналасқан мемлекеттік тұрғын үй қорынан 50-пәтерлі тұрғын үйді пайдаланғаны үшін төлемақы мөлшерін белгілеу туралы" Тайынша ауданы әкімдігінің 2014 жылғы 13 ақпандағы N 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2014 жылғы 12 наурыздағы N 2609 болып тіркелген, 2014 жылғы 28 наурыздағы № 12 "Тайынша Таңы", 2014 жылғы 28 наурыздағы № 12 "Тайыншинские вести" газеттерінде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"Тайынша қаласы Қазақстан Конституциясы көшесі 164 мекенжайы бойынша орналасқан мемлекеттік тұрғын үй қорынан 50 пәтерлі тұрғын үйді пайдаланғаны үшін төлемақы мөлшерін белгілеу туралы" Тайынша ауданы әкімдігінің 2015 жылғы 12 ақпандағы № 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2015 жылғы 12 наурыздағы № 3159 болып тіркелген, 2015 жылғы 03 сәуірдегі № 14 "Тайынша Таңы", 2015 жылғы 03 сәуірдегі № 14 "Тайыншинские вести" газеттерінде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