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6b04" w14:textId="d4f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ауданының аумағында Қазақстан Республикасы Парламенті Сенатының депутаттығына үміткерлердің таңдаушылармен кездесулерді өткізу үшін үй-жайларды беру және үгіттік баспа материалдарын орналастыру үшін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26 мамырдағы № 182 қаулысы. Солтүстік Қазақстан облысының Әділет департаментінде 2017 жылғы 1 маусымда № 4199 болып тіркелді. Күші жойылды - Солтүстік Қазақстан облысы Тайынша ауданы әкімдігінің 2021 жылғы 14 шілдедегі № 268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Солтүстік Қазақстан облысының Тайынша аудандық сайлау комиссиясымен бірлесіп Тайынша ауданының аумағында Қазақстан Республикасы Парламенті Сенатының депутаттығына барлық үміткерлер үшін үгіттік баспа материалдарын орналастыру үшін орындар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ауданының аумағында Қазақстан Республикасы Парламенті Сенатының депутаттығына барлық үміткерлерге таңдаушылармен кездесулер өткізу үшін шарттық негізінде үй-жайлар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2017 жылғы 26 мамырдағы № 182 қаулысына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 Қазақстан Республикасы Парламенті Сенатының депутаттығына барлық үміткерлері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93"/>
        <w:gridCol w:w="1044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материалдарды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ақпараттық стенд, 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ауылы 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"Астық-STEM" жауапкершілігі шектеулі серіктестігінің бос уақыт орталығы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"Калиновка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"Константиновка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  <w:bookmarkEnd w:id="1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1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Алабота"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"Золоторунное НҚП" жауапкершілігі шектеулі серіктестігінің кеңсесі ғимаратының алдындағы ақпараттық стенд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  <w:bookmarkEnd w:id="1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"Амандық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"Ильичевка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  <w:bookmarkEnd w:id="1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"Аймақ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  <w:bookmarkEnd w:id="1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Қайыргелді Байманұлы Мұқановтың тұрғын үйі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  <w:bookmarkEnd w:id="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"Большой Изюм" акционерлік қоғамының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2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Ново-Приречное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"Новоприречный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  <w:bookmarkEnd w:id="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"Донецк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Денсаулық сақтау басқармасының Солтүстік Қазақстан облысы әкімдігінің "Тайынша орталық аудандық ауруханасы" шаруашылық жүргізу құқығындағы коммуналдық мемлекеттік кәсіпорынның амбулаториялық пункті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"Подольск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"Краснокиевка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"Озерный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  <w:bookmarkEnd w:id="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"Жаркөл"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"Обуховка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дүкені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"Любимовка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  <w:bookmarkEnd w:id="3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"Тайынша-Астық" жауапкершілігі шектеулі серіктестігінің Мәдениет үйі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  <w:bookmarkEnd w:id="3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труд"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  <w:bookmarkEnd w:id="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ауданының Келлер ауылдық округі әкімінің аппараты" коммуналдық мемлекеттік мекемесінің мәдениет үйі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"Кременчуг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ауданының Келлер ауылдық округі әкімінің аппараты" коммуналдық мемлекеттік мекемесінің ауылдық клубы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  <w:bookmarkEnd w:id="4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ауданының Киров ауылдық округі әкімінің аппараты" коммуналдық мемлекеттік мекемесінің ауылдық клубы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"Агроном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"Ильич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 ауылдық округі</w:t>
            </w:r>
          </w:p>
          <w:bookmarkEnd w:id="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"Краснополянское"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Доброжановка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"Краснополянское" жауапкершілігі шектеулі серіктестігінің ауылдық клубы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  <w:bookmarkEnd w:id="4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"Озерки"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"Степной" өндірістік кооперативінің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"Краснодольск негізгі мектебі" коммуналдық мемлекеттік мекемесі ғимаратының алдындағы ақпараттық стенд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денсаулық сақтау басқармасының Солтүстік Қазақстан облысы әкімдігінің "Тайынша орталық аудандық ауруханасы" шаруашылық жүргізу құқығындағы коммуналдық мемлекеттік кәсіпорынның медициналық пункті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  <w:r>
              <w:br/>
            </w:r>
          </w:p>
          <w:bookmarkEnd w:id="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"Летовочный орта мектебі" коммуналдық мемлекеттік мекемесі ғимаратының алдындағы ақпараттық стенд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"Подлесное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"Горькое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"Краснокаменка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"Талап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"Мәдениет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ауылдық округі</w:t>
            </w:r>
          </w:p>
          <w:bookmarkEnd w:id="5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"Әлиби-Астық"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алдындағы ақпараттық стенд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"Заречное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білім бөлімі" коммуналдық мемлекеттік мекемесінің бұрынғы мектебі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  <w:bookmarkEnd w:id="6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білім бөлімі" коммуналдық мемлекеттік мекемесінің бұрынғы мектебі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  <w:bookmarkEnd w:id="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"Кантемир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  <w:bookmarkEnd w:id="7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"Хлопко" жеке кәсіпкерінің дүкені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</w:t>
            </w:r>
          </w:p>
          <w:bookmarkEnd w:id="7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Эксимнан" жауапкершілігі шектеулі серіктестігінің Мәдениет үйі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"Севастополь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Сапарғалиұлы Нұрғалиевтың тұрғын үйі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  <w:bookmarkEnd w:id="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"Чермошнян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"Бахмут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"Многоцветный негізгі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Ново-Ивановка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"Новоивановка бастауыш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"Леонидовка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денсаулық сақтау басқармасының Солтүстік Қазақстан облысы әкімдігінің "Тайынша орталық аудандық ауруханасы" шаруашылық жүргізу құқығындағы коммуналдық мемлекеттік кәсіпорынның медициналық пункті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  <w:bookmarkEnd w:id="8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"№1 Чкалов орта мектебі" коммуналдық мемлекеттік мекемесі ғимаратының алдындағы ақпараттық стенд, Қазақстан Республикасы Білім және ғылым министрлігінің Солтүстік Қазақстан облысы Тайынша ауданы әкімдігінің әкімдігінің "№2 Чкалов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"Петровка орта мектебі" коммуналдық мемлекеттік мекемесі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 Тайынша" жауапкершілігі шектеулі серіктестігінің ғимараты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</w:t>
            </w:r>
          </w:p>
          <w:bookmarkEnd w:id="8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"Тайынша-Астық" жауапкершілігі шектеулі серіктестігінің Мәдениет үйі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9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"Вишневское" жауапкершілігі шектеулі серіктестігінің кеңсесі ғимаратының алдындағы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90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"Новодворовка негізгі мектебі" коммуналдық мемлекеттік мекемесі мектеп ғимаратының алдындағы ақпараттық стенд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1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 ауылы</w:t>
            </w:r>
          </w:p>
        </w:tc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"Дашка-Николаевка" жауапкершілігі шектеулі серіктестігінің кеңсесі ғимаратының алдындағы ақпараттық стенд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2017 жылғы 26 мамырдағы №182 қаулысына 2-қосымша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 Қазақстан Республикасы Парламенті Сенатының депутаттығына барлық үміткерлерге таңдаушылармен кездесулер өткізу үшін үй-жайлар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052"/>
        <w:gridCol w:w="9322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үшін орындар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кәсіпорнының ғимараты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ауылы 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Солтүстік Қазақстан облысы Тайынша ауданы әкімдігінің "Қарағаш орта мектебі" коммуналдық мемлекеттік мекемесі мектебінің ғимараты 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Алабота" жауапкершілігі шектеулі серіктестігі кеңсесінің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"Амандық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"Большой Изюм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"Донецк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"Жаркөл" жауапкершілігі шектеулі серіктестігінің "Жастар" бос уақыт орталығының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"Тайынша-Астық" жауапкершілігі шектеулі серіктестігінің Мәдениет үйі (келісім бойынша)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"Кеңес Одағының Батыры И.М. Бережной атындағы Келлер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ауданының Киров ауылдық округі әкімінің аппараты" коммуналдық мемлекеттік мекемесінің ауылдық клубы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"Краснодольск негізгі мектебі" коммуналдық мемлекеттік мекемесі мектебінің ғимараты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"Летовочный орта мектебі" коммуналдық мемлекеттік мекемесі мектебінің ғимараты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"Әліби-Астық" жауапкершілігі шектеулі серіктестігі кеңсесінің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"Рощинский МЭЗ" жауапкершілігі шектеулі серіктестігі кеңсесінің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"Теңдік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"Тихоокеанск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"Чермошнян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"№1 Чкалов орта мектебі" коммуналдық мемлекеттік мекемесі мектебінің ғимараты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"Тайынша-Астық" жауапкершілігі шектеулі серіктестігінің Мәдениет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