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e2ac" w14:textId="386e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ауданының аумағында қызметін іске асыратын барлық салық төлеушілер үшін 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ауданының мәслихатының 2017 жылғы 4 сәуірдегі № 71 шешімі. Солтүстік Қазақстан облысының Әділет департаментінде 2017 жылғы 2 мамырда № 4172 болып тіркелді. Күші жойылды - Солтүстік Қазақстан облысы Тайынша ауданы мәслихатының 2018 жылғы 19 наурыздағы № 150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Тайынша ауданы мәслихатының 19.03.2018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2008 жылғы 10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аумағында қызметін іске асыратын барлық салық төлеушілер үшін тіркелген салықтың бірыңғай мөлшерлемелері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ХIIІ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Қошқарбаев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2017 жылғы 04 сәуірдағы № 71 шешіміне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ауданының аумағында қызметін іске асыратын барлық салық төлеушілер үшін тіркелген салықтың бірыңғай мөлшерлемелері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1"/>
        <w:gridCol w:w="6625"/>
        <w:gridCol w:w="3474"/>
      </w:tblGrid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реті</w:t>
            </w:r>
          </w:p>
          <w:bookmarkEnd w:id="4"/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бірыңғай мөлшерлемелері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(айлық есептеу көрсеткішінде)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артық ойыншылардың қатысуымен ойын өткiзуге арналған, ұтыссыз ойын автоматы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"/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"/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