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807e" w14:textId="bc88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2017 – 2019 жылдарға арналған бюджеті туралы" Солтүстік Қазақстан облысы Тайынша ауданы мәслихатының 2016 жылғы 21 желтоқсандағы № 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2017 жылғы 23 ақпандағы № 59 шешімі. Солтүстік Қазақстан облысының Әділет департаментінде 2017 жылғы 23 ақпанда № 4067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2017 - 2019 жылдарға арналған бюджеті туралы" Солтүстік Қазақстан облысы Тайынша ауданы мәслихатының 2016 жылғы 21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10 қаңтарда № 4012 болып тіркелген, "Тайынша таңы" 2017 жылғы 9 ақпандағы аудандық газетінде, "Тайыншинские вести" 2017 жылғы 9 ақпандағы аудандық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2017 - 2019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- 4855633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- 1129252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- 15291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 – 57812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3653278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- 4906933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- 6238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- 10210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жасалынатын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- 57538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(профицитті пайдалану) - 57538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- 10210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- 3972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51300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Ауданның жергілікті атқарушы органының 2017 жылға арналған резерві 16286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10-1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"10-1. 9-қосымшаға сәйкес қаржы жылының басындағы қалыптасқан бюджеттік қаражаттар бос қалдықтарының және 2016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9-қосымшамен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23 ақпандағы № 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2016 жылғы 21 желтоқсандағы № 47 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Тайынша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4855633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3653278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жал,асы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6596"/>
        <w:gridCol w:w="263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3514172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көмекті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Коммуналдык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қалалық)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энзоотикалық аурулары бойынша ветеринарлық іс -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2017 жылғы 23 ақпандағы № 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 Тайынша ауданы мәслихатының 2016 жылғы 21 желтоқсандағы № 47 шешіміне 9-қосымша</w:t>
            </w:r>
          </w:p>
        </w:tc>
      </w:tr>
    </w:tbl>
    <w:bookmarkStart w:name="z2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жылдың 1 қаңтарына қалыптасқан бюджет қаражаттарының бос қалдықтарын бағыттау және 2016 жылы толық пайдаланылмаған нысаналы трансферттерді қайтару</w:t>
      </w:r>
    </w:p>
    <w:bookmarkEnd w:id="1"/>
    <w:bookmarkStart w:name="z2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0"/>
        <w:gridCol w:w="296"/>
        <w:gridCol w:w="1065"/>
        <w:gridCol w:w="19"/>
        <w:gridCol w:w="1085"/>
        <w:gridCol w:w="5789"/>
        <w:gridCol w:w="22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