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616" w14:textId="5b2b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Искра ауылында "Союз" шаруа қожалығы аумағында ірі қара малдың инфекциялық ринотрахеит ауруы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Воскресенов ауылдық округінің әкімінің 2017 жылғы 6 желтоқсандағы № 13 шешімі. Солтүстік Қазақстан облысының Әділет департаментінде 2017 жылғы 13 желтоқсанда № 4427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Мамлют ауданының бас мемлекеттік ветеринариялық-санитариялық инспекторының 2017 жылғы 15 қарашадағы № 13-12/180 ұсынысы негізінде Солтүстік Қазақстан облысы Мамлют ауданы Воскресенов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Воскресенов ауылдық округінің "Союз" шаруа қожалығы аумағында ірі қара малдың инфекциялық ринотрахеит ауруы бойынша шектеу іс-шаралары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Мамлют ауданы Воскресенов ауылдық округінің Искра ауылында "Союз" шаруа қожалығы аумағында ірі қара малдын инфекциялық ринотрахеит ауруы бойынша шектеу іс-шараларын белгілеу туралы" Солтүстік Қазақстан облысы Мамлют ауданы Воскресенов ауылдық округі әкімінің міндетін атқарушының 2017 жылғы 06 қазандағы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эталондық бақылау банкінде 2017 жылғы 17 қазандағы жарияланған, нормативтік құқықтық актілерді мемлекеттік тіркеу Тізілімінде № 4340 болып тіркелген) күші жойылған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