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18aa" w14:textId="4771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Солтүстік Қазақстан облысы Мамлют ауданы Мамлютка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25 желтоқсандағы № 23/3 шешімі. Солтүстік Қазақстан облысының Әділет департаментінде 2018 жылғы 11 қаңтарда № 4503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2018-2020 жылдарға арналған Солтүстік Қазақстан облысы Мамлют ауданы Мамлютка қаласының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48082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05.10.2018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маңызы бар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аумағында тіркелген, жеке тұлғалардың төлем көздеріне салынбайтын, кірістеріне жеке табыстық салық;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 аумағында орналасқан, жеке тұлғалардың мүлкіне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 аумағында орналасқан, жеке және заңды тұлғалардың елді мекен жерлеріне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 тіркелген, жеке және заңды тұлғалардың көлік құралдарына салық;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(визуалды) жарнаманы жайғастыруға төлем.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маңызы бар қаланың бюджеттік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бұзушылықтарға аудандық маңызы бар қала әкімімен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жарналары;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өзін-өзі басқару коммуналдық меншігі) аудандық маңызы бар қаланың коммуналдық меншіктен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бюджетіне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қаланың бюджеттік кірістері негізгі капиталды сатудан қалыптастырылатыны белгіленсін: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маңызы бар қала бюджетіне аудандық бюджеттен берілетін бюджеттік субвенциялар 15498 мың теңге сомада ескерілсін. 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2018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5386 мың теңге сомада ескерілсін.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05.10.2018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қызметкерлеріне жалақыны толық көлемде төлеу қамтамасыз етілсін.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енгізіледi.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2017 жылғы 25 желтоқсандағы № 23/3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Мамлют ауданы Мамлютка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27.11.2018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 жылғы 25 желтоқсандағы № 23/3 қаулысына 2 қосымша</w:t>
            </w:r>
          </w:p>
        </w:tc>
      </w:tr>
    </w:tbl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Солтүстік Қазақстан облысы Мамлют ауданы Мамлютка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927"/>
        <w:gridCol w:w="1741"/>
        <w:gridCol w:w="3396"/>
        <w:gridCol w:w="3995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маңыздағы қала) трансферттер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700"/>
        <w:gridCol w:w="286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44 021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операциялық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түсімдер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Бюджеттiң жетiспеушiлiгi (артықшылығы)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жетiспеушiлiгiн (артықшылықты қолдану) қаржыландыру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 жылғы 25 желтоқсандағы № 23/3 қаулысына 3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Солтүстік Қазақстан облысы Мамлют ауданы Мамлютка қаласының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927"/>
        <w:gridCol w:w="1741"/>
        <w:gridCol w:w="3396"/>
        <w:gridCol w:w="3995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маңыздағы қала) трансферттер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700"/>
        <w:gridCol w:w="286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45 192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операциялық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түсімдер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Бюджеттiң жетiспеушiлiгi (артықшылығы)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жетiспеушiлiгiн (артықшылықты қолдану) қаржыландыру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