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a481" w14:textId="8ff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бюджеті туралы" Солтүстік Қазақстан облысы Мамлют ауданы мәслихатының 2016 жылғы 23 желтоқсандағы № 11/2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2017 жылғы 6 наурыздағы № 13/6 шешімі. Солтүстік Қазақстан облысының Әділет департаментінде 2017 жылғы 28 наурызда № 4114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аудандық бюджеті туралы" Солтүстік Қазақстан облысы Мамлют ауданы мәслихатының 2016 жылғы 23 желтоқсандағы (Нормативтік құқықтық актілерді мемлекеттік тіркеу тізілімінде № 3994 тіркелген, 2017 жылғы 13 қаңтардағы "Солтүстік жұлдызы", "Знамя труда" аудандық газеттерінде жарияланған)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2696515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438014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29472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– 20427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2208602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2738495,9мың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7512,5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13614,5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6102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қаржылық активтерді сатып алу – 3000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сатудан түскен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-52493,4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52493,4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13614мың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6102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44981,4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16200 мың теңге – ЭКСПО-2017 қатысуға Астана қаласына оқушыларды бағыттауға;";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5), 6), 7), 8), 9), 10), 11) тармақшаларымен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8715 мың теңге – оқулықтарды сатып алуға және жеткізуге;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1650 мың теңге – компьютер паркін жаңартуға;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1455 мың теңге – білім объектілерін террористік тұрғыда қорғауды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10000 мың теңге – стадионды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81 мың теңге – мүгедектерге қызмет көрсетуге бағытталған ұйымдардың орналасқан жерлерінде жол белгілері мен нұсқауларды;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3000 мың теңге – (аудандық ветеринария бөлімдері үшін стационарлық модульді ветеринариялық пункттер сатып алу) заңды тұлғалардың жарғы капиталын қалыптастыруға және арттыруға;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19845 мың теңге – білім ұйымдарының терезелерін ауыстыруға.";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2017 жылға арналған мұқтаж азаматтардың бөлек санаттарына әлеуметтік көмекті көрсету түрлері бойынша шығындар сомасы 8994,7 мың теңгеде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13-1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"13-1. 2017 жылдың 1 қаңтарына қалыптасқан, бюджеттік қаражаттың бос қалдықтары бюджеттік бағдарламалар бойынша сомасы 44981,4 мың теңгеде 10 қосымшаға сәйкес бағытталсын.".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 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мекемесi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6 наурыз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6 наурыздағы № 13/6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1 қосымша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Мамлют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167"/>
        <w:gridCol w:w="1035"/>
        <w:gridCol w:w="5811"/>
        <w:gridCol w:w="360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2 738 495,9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6 наурыздағы № 13/6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4 қосымша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маңызды қаланың, кенттің, ауылдың, ауылдық округтің бюджеттік бағдарламалар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019"/>
        <w:gridCol w:w="1019"/>
        <w:gridCol w:w="2977"/>
        <w:gridCol w:w="2369"/>
        <w:gridCol w:w="718"/>
        <w:gridCol w:w="269"/>
        <w:gridCol w:w="269"/>
        <w:gridCol w:w="570"/>
        <w:gridCol w:w="2372"/>
      </w:tblGrid>
      <w:tr>
        <w:trPr/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1876"/>
        <w:gridCol w:w="1876"/>
        <w:gridCol w:w="1876"/>
        <w:gridCol w:w="2397"/>
        <w:gridCol w:w="18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299"/>
        <w:gridCol w:w="1800"/>
        <w:gridCol w:w="2300"/>
        <w:gridCol w:w="1800"/>
        <w:gridCol w:w="2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6 наурыздағы № 13/6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8 қосымша</w:t>
            </w:r>
          </w:p>
        </w:tc>
      </w:tr>
    </w:tbl>
    <w:bookmarkStart w:name="z3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бірыңғай санаттағы мұқтаж азаматтарға әлеуметтік көмек түрлері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6376"/>
        <w:gridCol w:w="4749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немесе әлеуметтік маңызды аурулар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2017 жылғы 6 наурыздағы № 13/6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23 желтоқсандағы № 11/2 шешіміне 10 қосымша</w:t>
            </w:r>
          </w:p>
        </w:tc>
      </w:tr>
    </w:tbl>
    <w:bookmarkStart w:name="z3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2017жылғы 1қаңтарға бағыттылған бюджеттік қолданыстағы тегін қалдықтар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1220"/>
        <w:gridCol w:w="5304"/>
        <w:gridCol w:w="2476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