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6b58f" w14:textId="766b5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"Мамлют ауданында тұратын аз қамтылған отбасыларына (азаматтарға) тұрғын үй көмегін көрсетудің Қағидасы туралы" Солтүстік Қазақстан облысы Мамлют ауданы мәслихатының 2012 жылғы 25 қыркүйектегі № 6/1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мәслихатының 2017 жылғы 27 қаңтардағы № 12/3 шешімі. Солтүстік Қазақстан облысының Әділет департаментінде 2017 жылғы 6 ақпанда № 4042 болып тіркелді. Күші жойылды - Солтүстік Қазақстан облысы Мамлют ауданы мәслихатының 2019 жылғы 17 сәуірдегі № 49/3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мәслихатының 17.04.2019 </w:t>
      </w:r>
      <w:r>
        <w:rPr>
          <w:rFonts w:ascii="Times New Roman"/>
          <w:b w:val="false"/>
          <w:i w:val="false"/>
          <w:color w:val="ff0000"/>
          <w:sz w:val="28"/>
        </w:rPr>
        <w:t>№ 49/3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 бабына</w:t>
      </w:r>
      <w:r>
        <w:rPr>
          <w:rFonts w:ascii="Times New Roman"/>
          <w:b w:val="false"/>
          <w:i w:val="false"/>
          <w:color w:val="000000"/>
          <w:sz w:val="28"/>
        </w:rPr>
        <w:t xml:space="preserve"> сәйкес Солтүстік Қазақстан облысы Мамлют ауданының мәслихаты </w:t>
      </w:r>
      <w:r>
        <w:rPr>
          <w:rFonts w:ascii="Times New Roman"/>
          <w:b/>
          <w:i w:val="false"/>
          <w:color w:val="000000"/>
          <w:sz w:val="28"/>
        </w:rPr>
        <w:t>ШЕШТІ</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"Мамлют ауданында тұратын аз қамтылған отбасыларына (азаматтарға) тұрғын үй көмегін көрсетудің Қағидасы туралы" Солтүстік Қазақстан облысы Мамлют ауданы мәслихатының 2012 жылғы 25 қыркүйектегі № 6/1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тіркеу Тізбесінде 2012 жылғы 23 қазанда № 1908 тіркелген, 2012 жылғы 9 қарашадағы "Знамя труда" аудандық газетте, 2012 жылғы 23 қарашадағы "Солтүстік Жұлдызы" аудандық газетте жарияланған) төмендегі өзгеріс енгізілсін:</w:t>
      </w:r>
    </w:p>
    <w:bookmarkEnd w:id="1"/>
    <w:bookmarkStart w:name="z6" w:id="2"/>
    <w:p>
      <w:pPr>
        <w:spacing w:after="0"/>
        <w:ind w:left="0"/>
        <w:jc w:val="both"/>
      </w:pPr>
      <w:r>
        <w:rPr>
          <w:rFonts w:ascii="Times New Roman"/>
          <w:b w:val="false"/>
          <w:i w:val="false"/>
          <w:color w:val="000000"/>
          <w:sz w:val="28"/>
        </w:rPr>
        <w:t xml:space="preserve">
      қөрсетілген шешіммен бекітілген Мамлют ауданында тұратын аз қамтылған отбасыларына (азаматтарға) тұрғын үй көмегін көрсетудің </w:t>
      </w:r>
      <w:r>
        <w:rPr>
          <w:rFonts w:ascii="Times New Roman"/>
          <w:b w:val="false"/>
          <w:i w:val="false"/>
          <w:color w:val="000000"/>
          <w:sz w:val="28"/>
        </w:rPr>
        <w:t>Қағидасы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 </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Мамлют аудандық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Могунова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Мамлют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Нұрмұқанова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"Солтүстік Қазақстан облысы</w:t>
            </w:r>
            <w:r>
              <w:br/>
            </w:r>
            <w:r>
              <w:rPr>
                <w:rFonts w:ascii="Times New Roman"/>
                <w:b w:val="false"/>
                <w:i/>
                <w:color w:val="000000"/>
                <w:sz w:val="20"/>
              </w:rPr>
              <w:t>Мамлют ауданының</w:t>
            </w:r>
            <w:r>
              <w:br/>
            </w:r>
            <w:r>
              <w:rPr>
                <w:rFonts w:ascii="Times New Roman"/>
                <w:b w:val="false"/>
                <w:i/>
                <w:color w:val="000000"/>
                <w:sz w:val="20"/>
              </w:rPr>
              <w:t xml:space="preserve">жұмыспен қамту және </w:t>
            </w:r>
            <w:r>
              <w:br/>
            </w:r>
            <w:r>
              <w:rPr>
                <w:rFonts w:ascii="Times New Roman"/>
                <w:b w:val="false"/>
                <w:i/>
                <w:color w:val="000000"/>
                <w:sz w:val="20"/>
              </w:rPr>
              <w:t>әлеуметтік бағдарламалар</w:t>
            </w:r>
            <w:r>
              <w:br/>
            </w:r>
            <w:r>
              <w:rPr>
                <w:rFonts w:ascii="Times New Roman"/>
                <w:b w:val="false"/>
                <w:i/>
                <w:color w:val="000000"/>
                <w:sz w:val="20"/>
              </w:rPr>
              <w:t xml:space="preserve">бөлімі" мемлекеттік </w:t>
            </w:r>
            <w:r>
              <w:br/>
            </w:r>
            <w:r>
              <w:rPr>
                <w:rFonts w:ascii="Times New Roman"/>
                <w:b w:val="false"/>
                <w:i/>
                <w:color w:val="000000"/>
                <w:sz w:val="20"/>
              </w:rPr>
              <w:t>мекемесінің басшысы</w:t>
            </w:r>
            <w:r>
              <w:br/>
            </w:r>
            <w:r>
              <w:rPr>
                <w:rFonts w:ascii="Times New Roman"/>
                <w:b w:val="false"/>
                <w:i/>
                <w:color w:val="000000"/>
                <w:sz w:val="20"/>
              </w:rPr>
              <w:t>2017 жылғы 27 қаңтар</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Артимович</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Мамлют ауданының</w:t>
            </w:r>
            <w:r>
              <w:br/>
            </w:r>
            <w:r>
              <w:rPr>
                <w:rFonts w:ascii="Times New Roman"/>
                <w:b w:val="false"/>
                <w:i/>
                <w:color w:val="000000"/>
                <w:sz w:val="20"/>
              </w:rPr>
              <w:t>экономика және қаржы бөлімі"</w:t>
            </w:r>
            <w:r>
              <w:br/>
            </w:r>
            <w:r>
              <w:rPr>
                <w:rFonts w:ascii="Times New Roman"/>
                <w:b w:val="false"/>
                <w:i/>
                <w:color w:val="000000"/>
                <w:sz w:val="20"/>
              </w:rPr>
              <w:t>мемлекеттік мекемесінің</w:t>
            </w:r>
            <w:r>
              <w:br/>
            </w:r>
            <w:r>
              <w:rPr>
                <w:rFonts w:ascii="Times New Roman"/>
                <w:b w:val="false"/>
                <w:i/>
                <w:color w:val="000000"/>
                <w:sz w:val="20"/>
              </w:rPr>
              <w:t>басшысы</w:t>
            </w:r>
            <w:r>
              <w:br/>
            </w:r>
            <w:r>
              <w:rPr>
                <w:rFonts w:ascii="Times New Roman"/>
                <w:b w:val="false"/>
                <w:i/>
                <w:color w:val="000000"/>
                <w:sz w:val="20"/>
              </w:rPr>
              <w:t>2017 жылғы 27 қаңтар</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Биктимиров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Мамлют ауданының</w:t>
            </w:r>
            <w:r>
              <w:br/>
            </w:r>
            <w:r>
              <w:rPr>
                <w:rFonts w:ascii="Times New Roman"/>
                <w:b w:val="false"/>
                <w:i/>
                <w:color w:val="000000"/>
                <w:sz w:val="20"/>
              </w:rPr>
              <w:t>тұрғын үй коммуналдық</w:t>
            </w:r>
            <w:r>
              <w:br/>
            </w:r>
            <w:r>
              <w:rPr>
                <w:rFonts w:ascii="Times New Roman"/>
                <w:b w:val="false"/>
                <w:i/>
                <w:color w:val="000000"/>
                <w:sz w:val="20"/>
              </w:rPr>
              <w:t>шаруашылығы, жолаушылар</w:t>
            </w:r>
            <w:r>
              <w:br/>
            </w:r>
            <w:r>
              <w:rPr>
                <w:rFonts w:ascii="Times New Roman"/>
                <w:b w:val="false"/>
                <w:i/>
                <w:color w:val="000000"/>
                <w:sz w:val="20"/>
              </w:rPr>
              <w:t xml:space="preserve">көлігі және автомобиль </w:t>
            </w:r>
            <w:r>
              <w:br/>
            </w:r>
            <w:r>
              <w:rPr>
                <w:rFonts w:ascii="Times New Roman"/>
                <w:b w:val="false"/>
                <w:i/>
                <w:color w:val="000000"/>
                <w:sz w:val="20"/>
              </w:rPr>
              <w:t>жолдары бөлімі" мемлекеттік</w:t>
            </w:r>
            <w:r>
              <w:br/>
            </w:r>
            <w:r>
              <w:rPr>
                <w:rFonts w:ascii="Times New Roman"/>
                <w:b w:val="false"/>
                <w:i/>
                <w:color w:val="000000"/>
                <w:sz w:val="20"/>
              </w:rPr>
              <w:t>мекемесінің басшысы</w:t>
            </w:r>
            <w:r>
              <w:br/>
            </w:r>
            <w:r>
              <w:rPr>
                <w:rFonts w:ascii="Times New Roman"/>
                <w:b w:val="false"/>
                <w:i/>
                <w:color w:val="000000"/>
                <w:sz w:val="20"/>
              </w:rPr>
              <w:t>2017 жылғы 27 қаңтар</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Әмірин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Мамлют аудандық мәслихаттың 2017 жылғы 27 қаңтардағы № 12/3 шешіміне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Мамлют ауданы мәслихатының 2012 жылғы 25 қыркүйектегі № 6/1 шешімімен бекітілді </w:t>
            </w:r>
          </w:p>
        </w:tc>
      </w:tr>
    </w:tbl>
    <w:bookmarkStart w:name="z15" w:id="4"/>
    <w:p>
      <w:pPr>
        <w:spacing w:after="0"/>
        <w:ind w:left="0"/>
        <w:jc w:val="left"/>
      </w:pPr>
      <w:r>
        <w:rPr>
          <w:rFonts w:ascii="Times New Roman"/>
          <w:b/>
          <w:i w:val="false"/>
          <w:color w:val="000000"/>
        </w:rPr>
        <w:t xml:space="preserve"> Мамлют ауданында тұратын аз қамтамасыз етілген отбасыларға (азаматтарға) тұрғын үй көмегін көрсетудің Қағидасы</w:t>
      </w:r>
    </w:p>
    <w:bookmarkEnd w:id="4"/>
    <w:bookmarkStart w:name="z16" w:id="5"/>
    <w:p>
      <w:pPr>
        <w:spacing w:after="0"/>
        <w:ind w:left="0"/>
        <w:jc w:val="left"/>
      </w:pPr>
      <w:r>
        <w:rPr>
          <w:rFonts w:ascii="Times New Roman"/>
          <w:b/>
          <w:i w:val="false"/>
          <w:color w:val="000000"/>
        </w:rPr>
        <w:t xml:space="preserve"> 1. Жалпы қағидалар</w:t>
      </w:r>
    </w:p>
    <w:bookmarkEnd w:id="5"/>
    <w:bookmarkStart w:name="z17" w:id="6"/>
    <w:p>
      <w:pPr>
        <w:spacing w:after="0"/>
        <w:ind w:left="0"/>
        <w:jc w:val="both"/>
      </w:pPr>
      <w:r>
        <w:rPr>
          <w:rFonts w:ascii="Times New Roman"/>
          <w:b w:val="false"/>
          <w:i w:val="false"/>
          <w:color w:val="000000"/>
          <w:sz w:val="28"/>
        </w:rPr>
        <w:t>
      1. Тұрғын үй көмегi жергiлiктi бюджет қаражаты есебiнен Мамлют ауданында тұрақты тұратын аз қамтамасыз етілген отбасыларға (азаматтарға) төлемдер үшін ұсынылады:</w:t>
      </w:r>
    </w:p>
    <w:bookmarkEnd w:id="6"/>
    <w:bookmarkStart w:name="z18" w:id="7"/>
    <w:p>
      <w:pPr>
        <w:spacing w:after="0"/>
        <w:ind w:left="0"/>
        <w:jc w:val="both"/>
      </w:pPr>
      <w:r>
        <w:rPr>
          <w:rFonts w:ascii="Times New Roman"/>
          <w:b w:val="false"/>
          <w:i w:val="false"/>
          <w:color w:val="000000"/>
          <w:sz w:val="28"/>
        </w:rPr>
        <w:t>
       1) жекешелендiрiлген тұрғынжайларда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күтіп-ұстауға жұмсалатын шығыстарды;</w:t>
      </w:r>
    </w:p>
    <w:bookmarkEnd w:id="7"/>
    <w:bookmarkStart w:name="z19" w:id="8"/>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 төлемін;</w:t>
      </w:r>
    </w:p>
    <w:bookmarkEnd w:id="8"/>
    <w:bookmarkStart w:name="z20" w:id="9"/>
    <w:p>
      <w:pPr>
        <w:spacing w:after="0"/>
        <w:ind w:left="0"/>
        <w:jc w:val="both"/>
      </w:pPr>
      <w:r>
        <w:rPr>
          <w:rFonts w:ascii="Times New Roman"/>
          <w:b w:val="false"/>
          <w:i w:val="false"/>
          <w:color w:val="000000"/>
          <w:sz w:val="28"/>
        </w:rPr>
        <w:t xml:space="preserve">
       3) жеке тұрғын үй қорынан жергілікті атқарушы органмен жалға алынған тұрғын үйді пайдалануға төлем. </w:t>
      </w:r>
    </w:p>
    <w:bookmarkEnd w:id="9"/>
    <w:bookmarkStart w:name="z21" w:id="10"/>
    <w:p>
      <w:pPr>
        <w:spacing w:after="0"/>
        <w:ind w:left="0"/>
        <w:jc w:val="both"/>
      </w:pPr>
      <w:r>
        <w:rPr>
          <w:rFonts w:ascii="Times New Roman"/>
          <w:b w:val="false"/>
          <w:i w:val="false"/>
          <w:color w:val="000000"/>
          <w:sz w:val="28"/>
        </w:rPr>
        <w:t xml:space="preserve">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 </w:t>
      </w:r>
    </w:p>
    <w:bookmarkEnd w:id="10"/>
    <w:bookmarkStart w:name="z22" w:id="11"/>
    <w:p>
      <w:pPr>
        <w:spacing w:after="0"/>
        <w:ind w:left="0"/>
        <w:jc w:val="left"/>
      </w:pPr>
      <w:r>
        <w:rPr>
          <w:rFonts w:ascii="Times New Roman"/>
          <w:b/>
          <w:i w:val="false"/>
          <w:color w:val="000000"/>
        </w:rPr>
        <w:t xml:space="preserve"> 2. Мамлют ауданында тұратын аз қамтамасыз етілген отбасыларына (азаматтарына) тұрғын үй көмегін берудің шарттары мен тәртібі</w:t>
      </w:r>
    </w:p>
    <w:bookmarkEnd w:id="11"/>
    <w:bookmarkStart w:name="z23" w:id="12"/>
    <w:p>
      <w:pPr>
        <w:spacing w:after="0"/>
        <w:ind w:left="0"/>
        <w:jc w:val="both"/>
      </w:pPr>
      <w:r>
        <w:rPr>
          <w:rFonts w:ascii="Times New Roman"/>
          <w:b w:val="false"/>
          <w:i w:val="false"/>
          <w:color w:val="000000"/>
          <w:sz w:val="28"/>
        </w:rPr>
        <w:t xml:space="preserve">
      2. Шекті жол берілетін шығыстар үлесі – Мамлют ауданның тұрғындары үшін тұрғын үйді (тұрғын ғимаратты) күтіп-ұстауға, жеке тұрғын үй қорынан жергiлiктi атқарушы орган жалдаған меншік тұрғын үй қорынан тұрғын үй-жайды пайдаланғаны үшiн жалға алу ақысының ұлғаюы және телекоммуникация желісіне қосылған телефонға абоненттік төлемақының өсу бөлігінде байланыс қызметтерін тұтынуы отбасының (азаматтың) барлық орта айлық жиынтық кірісіне 10 пайыз мөлшерде белгіленеді. </w:t>
      </w:r>
    </w:p>
    <w:bookmarkEnd w:id="12"/>
    <w:bookmarkStart w:name="z24" w:id="13"/>
    <w:p>
      <w:pPr>
        <w:spacing w:after="0"/>
        <w:ind w:left="0"/>
        <w:jc w:val="both"/>
      </w:pPr>
      <w:r>
        <w:rPr>
          <w:rFonts w:ascii="Times New Roman"/>
          <w:b w:val="false"/>
          <w:i w:val="false"/>
          <w:color w:val="000000"/>
          <w:sz w:val="28"/>
        </w:rPr>
        <w:t xml:space="preserve">
      3. Тұрғын үй көмегін тағайындау және төлеу бойынша уәкілетті орган болып "Солтүстік Қазақстан облысы Мамлют ауданның жұмыспен қамту және әлеуметтік бағдарламалар бөлімі" мемлекеттік мекемесі анықталды. </w:t>
      </w:r>
    </w:p>
    <w:bookmarkEnd w:id="13"/>
    <w:bookmarkStart w:name="z25" w:id="14"/>
    <w:p>
      <w:pPr>
        <w:spacing w:after="0"/>
        <w:ind w:left="0"/>
        <w:jc w:val="both"/>
      </w:pPr>
      <w:r>
        <w:rPr>
          <w:rFonts w:ascii="Times New Roman"/>
          <w:b w:val="false"/>
          <w:i w:val="false"/>
          <w:color w:val="000000"/>
          <w:sz w:val="28"/>
        </w:rPr>
        <w:t>
       4. Жеке меншігінде бір бірліктен артық баспанасы (пәтерлер, үйлер) бар немесе тұрғын үй бөлмелерін немесе көлік құралдарын жалға беретін тұлғалар тұрғын үй көмегін алу құқығынан айырылады.</w:t>
      </w:r>
    </w:p>
    <w:bookmarkEnd w:id="14"/>
    <w:bookmarkStart w:name="z26" w:id="15"/>
    <w:p>
      <w:pPr>
        <w:spacing w:after="0"/>
        <w:ind w:left="0"/>
        <w:jc w:val="both"/>
      </w:pPr>
      <w:r>
        <w:rPr>
          <w:rFonts w:ascii="Times New Roman"/>
          <w:b w:val="false"/>
          <w:i w:val="false"/>
          <w:color w:val="000000"/>
          <w:sz w:val="28"/>
        </w:rPr>
        <w:t>
       5. Компенсациялық шаралармен қамтылатын тұрғын үй-жайдың ауданы бір адамға 18 шаршы метр, жалғызілікті азаматтарға 30 шаршы метрден кем емес мөлшерде қабылданады.</w:t>
      </w:r>
    </w:p>
    <w:bookmarkEnd w:id="15"/>
    <w:bookmarkStart w:name="z27" w:id="16"/>
    <w:p>
      <w:pPr>
        <w:spacing w:after="0"/>
        <w:ind w:left="0"/>
        <w:jc w:val="both"/>
      </w:pPr>
      <w:r>
        <w:rPr>
          <w:rFonts w:ascii="Times New Roman"/>
          <w:b w:val="false"/>
          <w:i w:val="false"/>
          <w:color w:val="000000"/>
          <w:sz w:val="28"/>
        </w:rPr>
        <w:t>
       6. Тұрғын үй көмегін тағайындау үшін отбасы (азамат) (бұдан әрі – өтініш беруші) тұрғын үй көмегін тағайындауды жүзеге асыратын уәкілетті органға өтініш береді және мынадай құжаттарды ұсынады:</w:t>
      </w:r>
    </w:p>
    <w:bookmarkEnd w:id="16"/>
    <w:bookmarkStart w:name="z28" w:id="17"/>
    <w:p>
      <w:pPr>
        <w:spacing w:after="0"/>
        <w:ind w:left="0"/>
        <w:jc w:val="both"/>
      </w:pP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xml:space="preserve"> 2) тұрғын үйге құқық беретін құжаттың көшірмесі;</w:t>
      </w:r>
    </w:p>
    <w:bookmarkEnd w:id="17"/>
    <w:bookmarkStart w:name="z29" w:id="18"/>
    <w:p>
      <w:pPr>
        <w:spacing w:after="0"/>
        <w:ind w:left="0"/>
        <w:jc w:val="both"/>
      </w:pP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жерi бойынша тiркелгенiн растайтын ауылдық әкiмдердiң анықтамасы;</w:t>
      </w:r>
    </w:p>
    <w:bookmarkEnd w:id="18"/>
    <w:bookmarkStart w:name="z30" w:id="19"/>
    <w:p>
      <w:pPr>
        <w:spacing w:after="0"/>
        <w:ind w:left="0"/>
        <w:jc w:val="both"/>
      </w:pPr>
      <w:r>
        <w:rPr>
          <w:rFonts w:ascii="Times New Roman"/>
          <w:b w:val="false"/>
          <w:i w:val="false"/>
          <w:color w:val="000000"/>
          <w:sz w:val="28"/>
        </w:rPr>
        <w:t xml:space="preserve">
       4)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 </w:t>
      </w:r>
    </w:p>
    <w:bookmarkEnd w:id="19"/>
    <w:bookmarkStart w:name="z31" w:id="20"/>
    <w:p>
      <w:pPr>
        <w:spacing w:after="0"/>
        <w:ind w:left="0"/>
        <w:jc w:val="both"/>
      </w:pP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p>
    <w:bookmarkEnd w:id="20"/>
    <w:bookmarkStart w:name="z32" w:id="21"/>
    <w:p>
      <w:pPr>
        <w:spacing w:after="0"/>
        <w:ind w:left="0"/>
        <w:jc w:val="both"/>
      </w:pPr>
      <w:r>
        <w:rPr>
          <w:rFonts w:ascii="Times New Roman"/>
          <w:b w:val="false"/>
          <w:i w:val="false"/>
          <w:color w:val="000000"/>
          <w:sz w:val="28"/>
        </w:rPr>
        <w:t>
       6) коммуналдық қызметтерді тұтынуға арналған шоттар;</w:t>
      </w:r>
    </w:p>
    <w:bookmarkEnd w:id="21"/>
    <w:bookmarkStart w:name="z33" w:id="22"/>
    <w:p>
      <w:pPr>
        <w:spacing w:after="0"/>
        <w:ind w:left="0"/>
        <w:jc w:val="both"/>
      </w:pP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p>
    <w:bookmarkEnd w:id="22"/>
    <w:bookmarkStart w:name="z34" w:id="23"/>
    <w:p>
      <w:pPr>
        <w:spacing w:after="0"/>
        <w:ind w:left="0"/>
        <w:jc w:val="both"/>
      </w:pP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23"/>
    <w:bookmarkStart w:name="z35" w:id="24"/>
    <w:p>
      <w:pPr>
        <w:spacing w:after="0"/>
        <w:ind w:left="0"/>
        <w:jc w:val="both"/>
      </w:pPr>
      <w:r>
        <w:rPr>
          <w:rFonts w:ascii="Times New Roman"/>
          <w:b w:val="false"/>
          <w:i w:val="false"/>
          <w:color w:val="000000"/>
          <w:sz w:val="28"/>
        </w:rPr>
        <w:t>
       Тұрғын үй көмегін тағайындау үшін қажетті құжаттардың көшірмелерін және түпнұсқасын табыстайды. Өкілетті органның жауапты адамы құжаттардың түпнұскаларын көшірмелерімен салыстырғаннан кейін тұтынушыға сол арада қайтарады.</w:t>
      </w:r>
    </w:p>
    <w:bookmarkEnd w:id="24"/>
    <w:bookmarkStart w:name="z36" w:id="25"/>
    <w:p>
      <w:pPr>
        <w:spacing w:after="0"/>
        <w:ind w:left="0"/>
        <w:jc w:val="both"/>
      </w:pPr>
      <w:r>
        <w:rPr>
          <w:rFonts w:ascii="Times New Roman"/>
          <w:b w:val="false"/>
          <w:i w:val="false"/>
          <w:color w:val="000000"/>
          <w:sz w:val="28"/>
        </w:rPr>
        <w:t>
       7. Тұрғын үй көмегі ағымдағы тоқсанға тағайындалады. Көмекті тағайындау үшін құжаттар ағымдағы тоқсанның соңғы айының 25 күніне дейін қабылданады.</w:t>
      </w:r>
    </w:p>
    <w:bookmarkEnd w:id="25"/>
    <w:bookmarkStart w:name="z37" w:id="26"/>
    <w:p>
      <w:pPr>
        <w:spacing w:after="0"/>
        <w:ind w:left="0"/>
        <w:jc w:val="both"/>
      </w:pPr>
      <w:r>
        <w:rPr>
          <w:rFonts w:ascii="Times New Roman"/>
          <w:b w:val="false"/>
          <w:i w:val="false"/>
          <w:color w:val="000000"/>
          <w:sz w:val="28"/>
        </w:rPr>
        <w:t xml:space="preserve">
       Ұсынылған құжаттарды қарастыру нәтижесі бойынша уәкілетті орган құжаттарды тапсыру сәтінен он күнтізбелік күн ағымында тұрғын үй көмегін тағайындау немесе бас барту туралы мәлімдеме қабылдайды. </w:t>
      </w:r>
    </w:p>
    <w:bookmarkEnd w:id="26"/>
    <w:bookmarkStart w:name="z38" w:id="27"/>
    <w:p>
      <w:pPr>
        <w:spacing w:after="0"/>
        <w:ind w:left="0"/>
        <w:jc w:val="both"/>
      </w:pPr>
      <w:r>
        <w:rPr>
          <w:rFonts w:ascii="Times New Roman"/>
          <w:b w:val="false"/>
          <w:i w:val="false"/>
          <w:color w:val="000000"/>
          <w:sz w:val="28"/>
        </w:rPr>
        <w:t>
       8. Коммуналдық қызметтерді тұтыну тарифы мен нормасын жабдықтаушылар ұсынады.</w:t>
      </w:r>
    </w:p>
    <w:bookmarkEnd w:id="27"/>
    <w:bookmarkStart w:name="z39" w:id="28"/>
    <w:p>
      <w:pPr>
        <w:spacing w:after="0"/>
        <w:ind w:left="0"/>
        <w:jc w:val="both"/>
      </w:pPr>
      <w:r>
        <w:rPr>
          <w:rFonts w:ascii="Times New Roman"/>
          <w:b w:val="false"/>
          <w:i w:val="false"/>
          <w:color w:val="000000"/>
          <w:sz w:val="28"/>
        </w:rPr>
        <w:t>
       9. Егер де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 өзгерсе ертеде тағайындалған көмекке қайта есептеу жасалады.</w:t>
      </w:r>
    </w:p>
    <w:bookmarkEnd w:id="28"/>
    <w:bookmarkStart w:name="z40" w:id="29"/>
    <w:p>
      <w:pPr>
        <w:spacing w:after="0"/>
        <w:ind w:left="0"/>
        <w:jc w:val="left"/>
      </w:pPr>
      <w:r>
        <w:rPr>
          <w:rFonts w:ascii="Times New Roman"/>
          <w:b/>
          <w:i w:val="false"/>
          <w:color w:val="000000"/>
        </w:rPr>
        <w:t xml:space="preserve"> 3. Тұрғын үй көмегін алушы үміткер отбасының (азаматтың) кіріс жиынтығын есептеу</w:t>
      </w:r>
    </w:p>
    <w:bookmarkEnd w:id="29"/>
    <w:bookmarkStart w:name="z41" w:id="30"/>
    <w:p>
      <w:pPr>
        <w:spacing w:after="0"/>
        <w:ind w:left="0"/>
        <w:jc w:val="both"/>
      </w:pPr>
      <w:r>
        <w:rPr>
          <w:rFonts w:ascii="Times New Roman"/>
          <w:b w:val="false"/>
          <w:i w:val="false"/>
          <w:color w:val="000000"/>
          <w:sz w:val="28"/>
        </w:rPr>
        <w:t xml:space="preserve">
      10. Тұрғын үй көмегін алуға үміткер отбасының (азаматтың) жиынтық табысын есептеуі, тұрғын үй көмегін тағайындау және төлеу бойынша өкілетті органмен, өтініш берген тоқсан алдындағы тоқсанның жиынтық табысы Қазақстан Республикасы құрылыс және тұрғын үй-коммуналдық шаруашылық істері агенттігі Төрағасының 2011 жылғы 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(Нормативтік құқықтық актілерді мемлекеттік тіркеу тізілімінде № 7412 тіркелді) № 471 </w:t>
      </w:r>
      <w:r>
        <w:rPr>
          <w:rFonts w:ascii="Times New Roman"/>
          <w:b w:val="false"/>
          <w:i w:val="false"/>
          <w:color w:val="000000"/>
          <w:sz w:val="28"/>
        </w:rPr>
        <w:t>бұйрығы</w:t>
      </w:r>
      <w:r>
        <w:rPr>
          <w:rFonts w:ascii="Times New Roman"/>
          <w:b w:val="false"/>
          <w:i w:val="false"/>
          <w:color w:val="000000"/>
          <w:sz w:val="28"/>
        </w:rPr>
        <w:t xml:space="preserve"> негізінде жүзеге асырылады.</w:t>
      </w:r>
    </w:p>
    <w:bookmarkEnd w:id="30"/>
    <w:bookmarkStart w:name="z42" w:id="31"/>
    <w:p>
      <w:pPr>
        <w:spacing w:after="0"/>
        <w:ind w:left="0"/>
        <w:jc w:val="left"/>
      </w:pPr>
      <w:r>
        <w:rPr>
          <w:rFonts w:ascii="Times New Roman"/>
          <w:b/>
          <w:i w:val="false"/>
          <w:color w:val="000000"/>
        </w:rPr>
        <w:t xml:space="preserve"> 4. Тұрғын үй көмегін төлеу</w:t>
      </w:r>
    </w:p>
    <w:bookmarkEnd w:id="31"/>
    <w:bookmarkStart w:name="z43" w:id="32"/>
    <w:p>
      <w:pPr>
        <w:spacing w:after="0"/>
        <w:ind w:left="0"/>
        <w:jc w:val="both"/>
      </w:pPr>
      <w:r>
        <w:rPr>
          <w:rFonts w:ascii="Times New Roman"/>
          <w:b w:val="false"/>
          <w:i w:val="false"/>
          <w:color w:val="000000"/>
          <w:sz w:val="28"/>
        </w:rPr>
        <w:t xml:space="preserve">
      11. Тұрғын үй көмегін төлеуді қаржыландыру аудан бюджетінде сәйкес қаржылық жылға қарастырылған қаражат бөлігінде жүзеге асырылады. </w:t>
      </w:r>
    </w:p>
    <w:bookmarkEnd w:id="32"/>
    <w:bookmarkStart w:name="z44" w:id="33"/>
    <w:p>
      <w:pPr>
        <w:spacing w:after="0"/>
        <w:ind w:left="0"/>
        <w:jc w:val="both"/>
      </w:pPr>
      <w:r>
        <w:rPr>
          <w:rFonts w:ascii="Times New Roman"/>
          <w:b w:val="false"/>
          <w:i w:val="false"/>
          <w:color w:val="000000"/>
          <w:sz w:val="28"/>
        </w:rPr>
        <w:t>
      12. Аз қамтамасыз етілген отбасыларға (азаматтарға) тұрғын үй көмегін төлеуді уәкілетті орган екінші деңгейлі банктер арқылы алушыларға есептелген сомаларды дербес шоттарына аудару арқылы жүзеге асырады.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