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67a1" w14:textId="3096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Булаев қаласының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2017 жылғы 25 желтоқсандағы № 15-15 шешімі. Солтүстік Қазақстан облысының Әділет департаментінде 2018 жылғы 10 қаңтарда № 4487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</w:t>
      </w:r>
      <w:r>
        <w:rPr>
          <w:rFonts w:ascii="Times New Roman"/>
          <w:b w:val="false"/>
          <w:i w:val="false"/>
          <w:color w:val="000000"/>
          <w:sz w:val="28"/>
        </w:rPr>
        <w:t xml:space="preserve">птарына,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Мағжан Жұмабаев ауданы Булаев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237 130,0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45 787,0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191 343,0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237 130,0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қала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Булаев қаласының аумағында тіркелген жеке тұлғалардың төлем көзінен салық салынбайтын кірістері бойынша жеке табыс салығы;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Булаев қаласының аумағында орналасқан жеке тұлғалардың мүлкіне салынатын салық;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Булаев қаласында орналасқан жеке және заңды тұлғалардан алынатын, елдi мекендер жерлерiне салынатын жер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Булаев қаласында тіркелген жеке және заңды тұлғалардан алынатын көлік құралдары салығы.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 жылға арналған қала бюджетінде облыстық бюджеттен қала бюджетіне берілетін субвенция көлемі 34 743 мың теңге сомасында көзделгендігі ескерілсін. </w:t>
      </w:r>
    </w:p>
    <w:bookmarkEnd w:id="21"/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Булаев қаласының 2018 жылға арналған бюджетінде аудандық (облыстық маңызы бар қала) бюджеттен ағымдағы нысаналы трансферттер түсімі ескерілсін: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стелланы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бірлік автобус аялдамасын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жарықдиодтық жарықшамдар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жолдар мен жаяужолдарды ағымдағы жөндеуге.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Мағжан Жұмабаев ауданы мәслихатының 16.08.2018 </w:t>
      </w:r>
      <w:r>
        <w:rPr>
          <w:rFonts w:ascii="Times New Roman"/>
          <w:b w:val="false"/>
          <w:i w:val="false"/>
          <w:color w:val="000000"/>
          <w:sz w:val="28"/>
        </w:rPr>
        <w:t>№ 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жылы бюджеттік сала қызметкерлеріне жалақының толық көлемде төленуі қамтамасыз етілсін.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Мағжан Жұмабаев ауданы мәслихатының 2017 жылғы 25 желтоқсандағы № 15-15 шешіміне №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2018 жылға арналған бюджеті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24-9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147 781,1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147 781,1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147 781,1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25 желтоқсандағы № 15-15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290"/>
        <w:gridCol w:w="1290"/>
        <w:gridCol w:w="2996"/>
        <w:gridCol w:w="2139"/>
        <w:gridCol w:w="612"/>
        <w:gridCol w:w="134"/>
        <w:gridCol w:w="134"/>
        <w:gridCol w:w="613"/>
        <w:gridCol w:w="2142"/>
      </w:tblGrid>
      <w:tr>
        <w:trPr/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80 602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20 650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20 650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20 650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31 952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31 952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18 871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3 360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893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8 828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28 000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28 000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28 000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сатудан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пайдаланылатын қалдықтар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25 желтоқсандағы № 15-15 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290"/>
        <w:gridCol w:w="1290"/>
        <w:gridCol w:w="2996"/>
        <w:gridCol w:w="2139"/>
        <w:gridCol w:w="612"/>
        <w:gridCol w:w="134"/>
        <w:gridCol w:w="134"/>
        <w:gridCol w:w="613"/>
        <w:gridCol w:w="2142"/>
      </w:tblGrid>
      <w:tr>
        <w:trPr/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83 491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20 841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20 841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20 841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33 650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33 650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19 815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3 528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938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9 369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29 000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ауыл, ауылдық округ әкімінің аппараты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29 000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29 000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сатудан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пайдаланылатын қалдықтар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