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cfc44" w14:textId="4acfc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әлеуметтік қолдау шараларын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2017 жылғы 22 желтоқсандағы № 15-6 шешімі. Солтүстік Қазақстан облысының Әділет департаментінде 2018 жылғы 8 қаңтарда № 4469 болып тіркелді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08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Қазақстан Республикасы Ұлттық экономика министрінің 2014 жылғы 6 қарашадағы № 72 бұйрығымен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Мағжан Жұмабаев ауданының мәслихаты ШЕШТІ:</w:t>
      </w:r>
    </w:p>
    <w:bookmarkEnd w:id="0"/>
    <w:bookmarkStart w:name="z5" w:id="1"/>
    <w:p>
      <w:pPr>
        <w:spacing w:after="0"/>
        <w:ind w:left="0"/>
        <w:jc w:val="both"/>
      </w:pPr>
      <w:r>
        <w:rPr>
          <w:rFonts w:ascii="Times New Roman"/>
          <w:b w:val="false"/>
          <w:i w:val="false"/>
          <w:color w:val="000000"/>
          <w:sz w:val="28"/>
        </w:rPr>
        <w:t>
      1. Мағжан Жұмабаев ауданының әкімімен мәлімделген қажеттілікті ескере отырып, Солтүстік Қазақстан облысы Мағжан Жұмабаев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2018 жылы ұсынылсын:</w:t>
      </w:r>
    </w:p>
    <w:bookmarkEnd w:id="1"/>
    <w:bookmarkStart w:name="z6"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1-тармағындағы 1) және 2) тармақшалардың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А.ТалкачҰв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Мағжан Жұмабаев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Т.Әбілмәжінов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