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952fa" w14:textId="23952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Мағжан Жұмабаев ауданының 2017-2019 жылдарға арналған бюджеті туралы" Солтүстік Қазақстан облысы Мағжан Жұмабаев ауданы мәслихатының 2016 жылғы 23 желтоқсандағы № 8-1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2017 жылғы 27 қарашадағы № 14-1 шешімі. Солтүстік Қазақстан облысының Әділет департаментінде 2017 жылғы 5 желтоқсанда № 4398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111-бабының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Мағжан Жұмабаев ауданының 2017-2019 жылдарға арналған бюджеті туралы" Солтүстік Қазақстан облысы Мағжан Жұмабаев ауданы мәслихатының 2016 жылғы 23 желтоқсандағы № 8-1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2017 жылғы 11 қаңтарда № 4018 тіркелді, "Мағжан жұлдызы" аудандық газетінде 2017 жылғы 20 қаңтарда, "Вести" аудандық газетінде 2017 жылғы 20 қаңтарда жарияланды)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1, 2 және сәйкесінше 3-қосымшаларға сәйкес Солтүстік Қазақстан облысы Мағжан Жұмабаев ауданының 2017-2019 жылдарға, соның ішінде 2017 жылғы бюджеті,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4 126 201,0 мың теңге, соның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714 162,0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4 631,6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20 949,0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бойынша – 3 386 458,4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4 216 235,6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25 354,5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28 300,0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2 945,5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4 257,0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4 257,0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(- 119 646,1)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119 646,1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28 300,0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2 945,5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94 291,6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ТалкачҰв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 27 қарашадағы № 14-1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 мәслихатының 2016 жылғы 23 желтоқсандағы № 8-1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қосымша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ауданының 2017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547"/>
        <w:gridCol w:w="1112"/>
        <w:gridCol w:w="8"/>
        <w:gridCol w:w="549"/>
        <w:gridCol w:w="571"/>
        <w:gridCol w:w="5651"/>
        <w:gridCol w:w="3041"/>
      </w:tblGrid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</w:t>
            </w:r>
          </w:p>
          <w:bookmarkEnd w:id="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4 126 201,0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714 162,0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41 035,0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41 035,0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196 204,0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196 204,0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салықтар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306 949,0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салықтар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231 244,0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салық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52 535,0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iшкi салықтар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160 474,0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138 700,0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алымдар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18 574,0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 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4 631,6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берілген, кредиттер бойынша сыйақылар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20 949,0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мекемелерге бекітіліп берілген мемлекеттік мүлікті сату 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мекемелерге бекітіліп берілген мемлекеттік мүлікті сату 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3 386 458,4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3 386 458,4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3 386 458,4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9"/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0"/>
        </w:tc>
        <w:tc>
          <w:tcPr>
            <w:tcW w:w="3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4 216 235,6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434 282,6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15 021,1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14 645,6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375,5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122 522,1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104 722,1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17 800,0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255 603,9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236 379,8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3 217,9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16 006,2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9 010,8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9 010,8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32 124,7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27 208,7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270,2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4 645,8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Қорғаныс 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23 088,0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23 088,0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7 254,5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15 833,5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1 967,5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1 967,5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1 967,5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2 761 636,2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9 964,2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балаларды мектепке дейін тегін алып баруды және кері алып келуді ұйымдастыру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9 964,2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2 730 102,0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10 997,0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2 346 974,0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50 507,0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34 033,0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73 237,0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11 019,0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тексеру және халыққа психолого-медико-педагогикалық кеңес беру көмегін көрсету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8 744,0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152 969,0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41 622,0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21 570,0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бойынша балалар мен жастарға қосымша білім беру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21 570,0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298 120,0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282 474,0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29 395,2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99 559,1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2 000,0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көрсету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3 745,0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67,0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шешімдері бойынша мұқтаж азаматтардың жекелеген топтарына әлеуметтік көмек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17 189,6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1 128,1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549,5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72 477,7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12 641,8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9 411,1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орталығы қызметін қамтамасыз ету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16 710,5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шартты ақшалай көмек ендіру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13 599,0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4 000,4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434,0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жүзеге асыру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434,0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15 212,0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тапсырылған баланы (балаларды) асырау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15 212,0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95 116,5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37 199,7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16 961,7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3 920,0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950,0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көгалдандыру және абаттандыру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15 368,0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42 599,1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6 393,1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азамат санаттарын тұрғын үймен қамтамасыз ету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4 000,0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32 205,0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 тарту және сумен қамту жүйесін дамыту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15 317,7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 тарту және сумен қамту жүйесін дамыту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1 706,7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 шеңберінде жастар үшін қызметтік тұрғын үй салу, инженерлік-коммуникациялық инфрақұрылымды дамыту және жатақханалар салу, салып бітіру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13 611,0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289 146,6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49 296,7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49 296,7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117 935,6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және мәдениет саласындағы мемлекеттік саясатты іске асыру жөніндегі қызметтер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9 391,1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26 772,5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74 520,0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1 163,0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5 889,0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28 191,5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10 163,9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12 715,0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5 312,6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18 439,0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7 296,0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4 498,0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5 665,0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980,0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75 283,8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75 283,8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әлемін қорғау, жер қатынастары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132 421,5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экономика және қаржы бөлімі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6 909,2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шараларын іске асыру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6 909,2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ауыл шаруашылығы бөлімі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23 799,6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23 799,6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ветеринария бөлімі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85 536,0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18 888,2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147,9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290,0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1 200,0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4 628,9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ветеринарлық іс-шараларды жүргізу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3 784,0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7 455,0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49 142,0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16 176,7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13 126,7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3 050,0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15 578,4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15 578,4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9 768,4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5 810,0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105 749,8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58 450,1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58 450,1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47 299,7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47 299,7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28 508,0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18 841,0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18 841,0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9 412,0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9 300,0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112,0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255,0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255,0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4,6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 (облыстық маңызы бар қаланың)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4,6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қарыздар бойынша сыйақылар мен өзге де төлемдерді төлеу жөніндегі жергілікті атқарушы органдардың борышына қызмет көрсету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4,6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30 615,9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30 615,9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12 278,5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12 045,2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трансферттер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4 500,0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331,4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1 460,8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25 354,5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3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3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әлемін қорғау, жер қатынастары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38"/>
        </w:tc>
        <w:tc>
          <w:tcPr>
            <w:tcW w:w="3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  <w:bookmarkEnd w:id="13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  <w:bookmarkEnd w:id="143"/>
        </w:tc>
        <w:tc>
          <w:tcPr>
            <w:tcW w:w="3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4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3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сатудан түскен түсім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-119 646,1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119 646,1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Қарыздардан түскен түсім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50"/>
        </w:tc>
        <w:tc>
          <w:tcPr>
            <w:tcW w:w="3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5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Қарыздардан түскен түсімдер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қарыздар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  <w:bookmarkEnd w:id="155"/>
        </w:tc>
        <w:tc>
          <w:tcPr>
            <w:tcW w:w="3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5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3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қаражаттың қолданыстағы қалдықтары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94 291,6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 мәслихатының 2017 жылғы 27 қарашадағы № 14-1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 мәслихатының 2016 жылғы 23 желтоқсандағы № 8-1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4-қосымша</w:t>
            </w:r>
          </w:p>
        </w:tc>
      </w:tr>
    </w:tbl>
    <w:bookmarkStart w:name="z269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ауданының ауылдық округтерінің 2017 жылға арналған бюджеттік бағдарламалары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1069"/>
        <w:gridCol w:w="1069"/>
        <w:gridCol w:w="2904"/>
        <w:gridCol w:w="2474"/>
        <w:gridCol w:w="648"/>
        <w:gridCol w:w="648"/>
        <w:gridCol w:w="225"/>
        <w:gridCol w:w="2476"/>
      </w:tblGrid>
      <w:tr>
        <w:trPr/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әкiмшiсi</w:t>
            </w:r>
          </w:p>
          <w:bookmarkEnd w:id="163"/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  <w:bookmarkEnd w:id="16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433 612,6 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5"/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255 603,9 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255 603,9 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236 379,8 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3 217,9 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16 006,2 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6"/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9 964,2 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9 964,2 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9 964,2 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7"/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37 199,7 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37 199,7 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16 961,7 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3 920,0 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950,0 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көгалдандыру және абаттандыру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15 368,0 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8"/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49 296,7 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49 296,7 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49 296,7 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9"/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58 450,1 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58 450,1 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ауылдық округтерде автомобиль жолдарының жұмыс істеуін қамтамасыз ету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58 450,1 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0"/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23 098,0 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23 098,0 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18 841,0 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4 257,0 </w:t>
            </w:r>
          </w:p>
        </w:tc>
      </w:tr>
    </w:tbl>
    <w:bookmarkStart w:name="z29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1588"/>
        <w:gridCol w:w="1588"/>
        <w:gridCol w:w="1588"/>
        <w:gridCol w:w="1385"/>
        <w:gridCol w:w="1588"/>
        <w:gridCol w:w="1589"/>
        <w:gridCol w:w="158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</w:t>
            </w:r>
          </w:p>
          <w:bookmarkEnd w:id="172"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</w:t>
            </w:r>
          </w:p>
          <w:bookmarkEnd w:id="173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Бастомар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Золотонив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Қарақоға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Конюхов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8 339,5 </w:t>
            </w:r>
          </w:p>
          <w:bookmarkEnd w:id="174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13 319,0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10 868,0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28 882,3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8 184,1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11 924,8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13 766,0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11 213,8 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8 139,5 </w:t>
            </w:r>
          </w:p>
          <w:bookmarkEnd w:id="175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9 571,0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9 748,0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15 188,6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7 695,5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10 927,8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12 229,0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9 693,8 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8 139,5 </w:t>
            </w:r>
          </w:p>
          <w:bookmarkEnd w:id="176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9 571,0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9 748,0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15 188,6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7 695,5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10 927,8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12 229,0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9 693,8 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8 139,5 </w:t>
            </w:r>
          </w:p>
          <w:bookmarkEnd w:id="177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9 571,0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9 748,0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15 038,6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7 695,5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10 927,8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12 229,0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9 693,8 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78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79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80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1 320,0 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81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1 320,0 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82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1 320,0 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83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3 829,7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84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3 829,7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85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3 029,7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86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700,0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87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100,0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88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89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7 854,0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288,6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90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7 854,0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288,6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91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7 854,0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288,6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92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93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94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  <w:bookmarkEnd w:id="195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3 748,0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1 120,0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2 010,0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997,0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1 140,0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  <w:bookmarkEnd w:id="196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3 748,0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1 120,0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2 010,0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997,0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1 140,0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  <w:bookmarkEnd w:id="197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3 748,0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1 120,0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2 010,0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997,0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1 140,0 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198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</w:tbl>
    <w:bookmarkStart w:name="z32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1"/>
        <w:gridCol w:w="1789"/>
        <w:gridCol w:w="1790"/>
        <w:gridCol w:w="1790"/>
        <w:gridCol w:w="1790"/>
        <w:gridCol w:w="1790"/>
        <w:gridCol w:w="179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соның ішінде </w:t>
            </w:r>
          </w:p>
          <w:bookmarkEnd w:id="200"/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Лебяжье</w:t>
            </w:r>
          </w:p>
          <w:bookmarkEnd w:id="201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Молодогвардейское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Надежка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Писарев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Полудин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9 566,0 </w:t>
            </w:r>
          </w:p>
          <w:bookmarkEnd w:id="202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19 244,0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10 127,0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16 215,2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16 411,0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17 141,1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18 606,0 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8 908,0 </w:t>
            </w:r>
          </w:p>
          <w:bookmarkEnd w:id="203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9 505,0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9 927,0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9 672,2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12 364,5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11 841,1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10 705,0 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8 908,0 </w:t>
            </w:r>
          </w:p>
          <w:bookmarkEnd w:id="204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9 505,0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9 927,0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9 672,2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12 364,5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11 841,1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10 705,0 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8 908,0 </w:t>
            </w:r>
          </w:p>
          <w:bookmarkEnd w:id="205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9 505,0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9 927,0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9 672,2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12 214,5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9 073,2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10 705,0 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06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2 767,9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07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08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1 291,6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2 200,0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900,0 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09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1 291,6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2 200,0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900,0 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10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1 291,6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2 200,0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900,0 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11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460,0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12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460,0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13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460,0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14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15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16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458,0 </w:t>
            </w:r>
          </w:p>
          <w:bookmarkEnd w:id="217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8 011,0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5 883,0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754,9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6 801,0 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458,0 </w:t>
            </w:r>
          </w:p>
          <w:bookmarkEnd w:id="218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8 011,0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5 883,0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754,9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6 801,0 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458,0 </w:t>
            </w:r>
          </w:p>
          <w:bookmarkEnd w:id="219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8 011,0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5 883,0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754,9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6 801,0 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20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21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22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  <w:bookmarkEnd w:id="223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1 728,0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2 000,0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3 100,0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  <w:bookmarkEnd w:id="224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1 728,0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2 000,0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3 100,0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  <w:bookmarkEnd w:id="225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1 728,0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2 000,0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3 100,0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26"/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bookmarkStart w:name="z35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894"/>
        <w:gridCol w:w="780"/>
        <w:gridCol w:w="975"/>
        <w:gridCol w:w="773"/>
        <w:gridCol w:w="773"/>
        <w:gridCol w:w="887"/>
        <w:gridCol w:w="887"/>
        <w:gridCol w:w="887"/>
        <w:gridCol w:w="887"/>
        <w:gridCol w:w="887"/>
        <w:gridCol w:w="887"/>
        <w:gridCol w:w="887"/>
        <w:gridCol w:w="100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соның ішінде </w:t>
            </w:r>
          </w:p>
          <w:bookmarkEnd w:id="228"/>
        </w:tc>
      </w:tr>
      <w:tr>
        <w:trPr/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</w:t>
            </w:r>
          </w:p>
          <w:bookmarkEnd w:id="229"/>
        </w:tc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Таман</w:t>
            </w:r>
          </w:p>
        </w:tc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Успенка</w:t>
            </w:r>
          </w:p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Фурманов</w:t>
            </w:r>
          </w:p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Чистов</w:t>
            </w:r>
          </w:p>
        </w:tc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Булаев қаласы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12 701,0 </w:t>
            </w:r>
          </w:p>
          <w:bookmarkEnd w:id="230"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11 062,3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17 805,9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29 618,8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13 756,7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15 668,0 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119 192,1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12 501,0 </w:t>
            </w:r>
          </w:p>
          <w:bookmarkEnd w:id="231"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10 027,3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8 976,9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27 299,4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8 811,3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8 297,0 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23 575,0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12 501,0 </w:t>
            </w:r>
          </w:p>
          <w:bookmarkEnd w:id="232"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10 027,3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8 976,9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27 299,4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8 811,3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8 297,0 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23 575,0 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12 351,0 </w:t>
            </w:r>
          </w:p>
          <w:bookmarkEnd w:id="233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10 027,3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8 976,9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11 293,2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8 811,3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8 297,0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23 575,0 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  <w:bookmarkEnd w:id="234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35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16006,2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36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922,0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1 992,0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976,0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37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922,0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1 992,0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976,0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38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922,0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1 992,0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976,0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39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32 910,0 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40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32 910,0 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41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13 472,0 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42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3 220,0 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43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850,0 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44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15 368,0 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45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113,0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6 637,0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1 321,4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4 382,8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6 395,0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46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113,0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6 637,0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1 321,4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4 382,8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6 395,0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47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113,0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6 637,0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1 321,4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4 382,8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6 395,0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48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58 450,1 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49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58 450,1 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50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58 450,1 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  <w:bookmarkEnd w:id="251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998,0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  <w:bookmarkEnd w:id="252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998,0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4 257,0 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  <w:bookmarkEnd w:id="253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998,0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200,0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54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