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674" w14:textId="dc5c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2017 жылғы 31 қазандағы № 278 қаулысы. Солтүстік Қазақстан облысының Әділет департаментінде 2017 жылғы 7 қарашада № 4358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Мағжан Жұмабаев ауданы әкімдігінің 2017 жылғы 29 мамырдағы № 140 "Қазақстан Республикасы Парламенті Сенатының депутаттығына кандидаттар үшін Мағжан Жұмабаев ауданының аумағында үгіттік баспа материалдарын орналастыру үшін орын белгілеу және таңдаушылармен кездесу үшін үй-жай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2017 жылғы 06 маусымда № 4215 тiркелді, 2017 жылғы 08 маусымда электронды түрде Қазақстан Республикасы нормативтiк құқықтық актiлерінің эталондық бақылау банкінде жарияланды);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Мағжан Жұмабаев ауданы әкімдігінің 2017 жылғы 16 маусымдағы № 159 "Солтүстік Қазақстан облысы Мағжан Жұмабаев ауданының аумағында ауылдық округтері және Булаев қаласы әкімдеріне кандидаттарға үгіттік баспаматериалдарын орналастыру үшін орын белгілеу және таңдаушылармен кездесулер өткізу үшін үй-жай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23 маусымда № 4234 тіркелді, 2017 жылғы 08 маусымда электронды түрде Қазақстан Республикасы нормативтiк құқықтық актiлерінің эталондық бақылау банкінде жарияланды).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 аппаратының басшысы С.И. Мақұловқа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В.А.Фиц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31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