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a4a9" w14:textId="ccba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2017-2019 жылдарға арналған бюджеті туралы" Солтүстік Қазақстан облысы Мағжан Жұмабаев ауданы мәслихатының 2016 жылғы 23 желтоқсандағы № 8-1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2017 жылғы 29 қыркүйектегі № 13-1 шешімі. Солтүстік Қазақстан облысының Әділет департаментінде 2017 жылғы 13 қазанда № 4342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Мағжан Жұмабаев ауданының 2017-2019 жылдарға арналған бюджеті туралы" Солтүстік Қазақстан облысы Мағжан Жұмабаев ауданы мәслихатының 2016 жылғы 23 желтоқсандағы № 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("Мағжан жұлдызы" аудандық газетінде 2017 жылғы 20 қаңтарда, "Вести" аудандық газетінде 2017 жылғы 20 қаңтарда жарияланды, Нормативтік құқықтық актілерді мемлекеттік тіркеу тізілімінде 2017 жылғы 11 қаңтарда № 4018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1, 2 және сәйкесінше 3-қосымшаларға сәйкес Солтүстік Қазақстан облысы Мағжан Жұмабаев ауданының 2017-2019 жылдарға, соның ішінде 2017 жылғы бюджеті,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4 136 722,1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713 538,0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5 200,0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21 000,0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3 396 984,1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4 226 756,7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31 090,0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34 035,0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2 945,0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4 257,0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4 257,0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(- 125 381,6)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125 381,6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34 035,0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2 945,0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94 291,6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ТалкачҰв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29 қыркүйектегі № 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2016 жылғы 23 желтоқсандағы № 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2017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156"/>
        <w:gridCol w:w="1045"/>
        <w:gridCol w:w="5094"/>
        <w:gridCol w:w="4260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4 136 722,1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713 538,0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салықтар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305 649,0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салықтар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230 964,0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салық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iшкi салықтар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алымдар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бекітіліп берілген мемлекеттік мүлікті сату 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бекітіліп берілген мемлекеттік мүлікті сату 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3 396 984,1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3 396 984,1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3 396 984,1 </w:t>
            </w:r>
          </w:p>
        </w:tc>
      </w:tr>
    </w:tbl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575"/>
        <w:gridCol w:w="598"/>
        <w:gridCol w:w="5910"/>
        <w:gridCol w:w="3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1"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4 226 756,7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432 780,1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15 069,1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14 693,6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375,5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123 141,1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104 341,1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18 800,0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252 575,7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236 401,6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3 067,9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13 106,2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8 933,8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8 933,8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33 060,4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27 669,4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4 651,0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23 593,5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23 593,5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7 760,0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15 833,5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2 404,0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2 404,0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2 404,0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2 740 330,6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10 026,6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балаларды мектепке дейін тегін алып баруды және кері алып келуді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10 026,6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2 708 675,0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11 009,0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2 325 240,0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50 507,0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34 033,0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73 510,0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11 019,0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тексеру және халыққа психолого-медико-педагогикалық кеңес беру көмегін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8 766,0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152 969,0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41 622,0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21 629,0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балалар мен жастарға қосымша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21 629,0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292 715,0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277 069,0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29 702,2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94 658,0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3 745,0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шешімдері бойынша мұқтаж азаматтардың жекелеген топтарына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17 189,6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1 128,1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549,5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72 056,5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12 805,0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9 674,1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орталығы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16 493,0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ақшалай көмек ендіру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13 001,0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жүзеге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15 212,0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тапсырылған баланы (балаларды) асырау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15 212,0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109 631,1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37 039,7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16 961,7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3 920,0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абаттандыру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15 208,0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42 998,1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үйымдастыру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6 793,1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азамат санаттарын тұрғын үймен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32 205,0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29 593,3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 тарту және сумен қамту жүйесін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15 982,3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жастар үшін қызметтік тұрғын үй салу, инженерлік-коммуникациялық инфрақұрылымды дамыту және жатақханалар салу, салып бітіру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13 611,0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319 412,3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49 124,0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49 124,0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117 815,1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мәдениет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9 351,1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26 550,0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74 654,0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1 171,0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5 889,0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28 391,0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10 348,9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12 715,0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5 327,1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18 463,0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7 320,0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4 498,0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5 665,0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105 619,2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105 619,2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132 374,6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7 057,0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7 057,0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ауыл шаруашылығы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23 838,6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23 838,6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ветеринария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85 271,3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18 700,4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147,9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5 252,0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ветеринарлық іс-шараларды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3 084,0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7 455,0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49 142,0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16 207,7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13 157,7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3 050,0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15 613,4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15 613,4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9 803,4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5 810,0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107 540,4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49 090,3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49 090,3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37 039,7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22 091,0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22 091,0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9 445,0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9 333,0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18 570,7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18 570,7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12 278,5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4 500,0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331,4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1 460,8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31 090,0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39"/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  <w:bookmarkEnd w:id="1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 операциялар бойынша сальдо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  <w:bookmarkEnd w:id="144"/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түскен түсім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-125 381,6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(профицитінпайдалану)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125 381,6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Қарыздардан түскен түсім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51"/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Қарыздардан түскен түсімдер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  <w:bookmarkEnd w:id="156"/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қаражаттың қолданыстағы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 13-шешіміне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4-қосымша</w:t>
            </w:r>
          </w:p>
        </w:tc>
      </w:tr>
    </w:tbl>
    <w:bookmarkStart w:name="z27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ауылдық округтерінің 2017 жылға арналған бюджеттік бағдарламалары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069"/>
        <w:gridCol w:w="1069"/>
        <w:gridCol w:w="2904"/>
        <w:gridCol w:w="2474"/>
        <w:gridCol w:w="648"/>
        <w:gridCol w:w="648"/>
        <w:gridCol w:w="225"/>
        <w:gridCol w:w="2476"/>
      </w:tblGrid>
      <w:tr>
        <w:trPr/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  <w:bookmarkEnd w:id="164"/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1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433 564,1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252 575,7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252 575,7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236 401,6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3 067,9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13 106,2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7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10 026,6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10 026,6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10 026,6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37 039,7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37 039,7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16 961,7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3 920,0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950,0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абаттандыру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15 208,0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49 124,0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49 124,0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49 124,0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0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ауылдық округтерде автомобиль жолдарының жұмыс істеуін қамтамасыз ету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1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26 348,0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26 348,0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22 091,0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4 257,0 </w:t>
            </w:r>
          </w:p>
        </w:tc>
      </w:tr>
    </w:tbl>
    <w:bookmarkStart w:name="z3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588"/>
        <w:gridCol w:w="1588"/>
        <w:gridCol w:w="1588"/>
        <w:gridCol w:w="1385"/>
        <w:gridCol w:w="1588"/>
        <w:gridCol w:w="1589"/>
        <w:gridCol w:w="158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  <w:bookmarkEnd w:id="173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  <w:bookmarkEnd w:id="17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8 365,0 </w:t>
            </w:r>
          </w:p>
          <w:bookmarkEnd w:id="17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13 319,0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10 890,0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28 920,0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8 191,1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11 924,8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13 795,0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11 167,0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8 165,0 </w:t>
            </w:r>
          </w:p>
          <w:bookmarkEnd w:id="17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9 770,0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15 226,3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7 702,5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12 183,0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9 647,0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8 165,0 </w:t>
            </w:r>
          </w:p>
          <w:bookmarkEnd w:id="17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9 770,0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15 226,3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7 702,5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12 183,0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9 647,0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8 165,0 </w:t>
            </w:r>
          </w:p>
          <w:bookmarkEnd w:id="17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9 770,0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15 076,3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7 702,5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12 183,0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9 647,0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3 829,7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3 829,7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3 029,7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288,6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288,6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288,6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19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997,0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19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997,0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19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997,0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</w:tbl>
    <w:bookmarkStart w:name="z3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789"/>
        <w:gridCol w:w="1790"/>
        <w:gridCol w:w="1790"/>
        <w:gridCol w:w="1790"/>
        <w:gridCol w:w="1790"/>
        <w:gridCol w:w="17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</w:t>
            </w:r>
          </w:p>
          <w:bookmarkEnd w:id="20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  <w:bookmarkEnd w:id="202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9 302,0 </w:t>
            </w:r>
          </w:p>
          <w:bookmarkEnd w:id="20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19 392,0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10 146,0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16 215,2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16 335,0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17 261,9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18 546,0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8 644,0 </w:t>
            </w:r>
          </w:p>
          <w:bookmarkEnd w:id="20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9 533,0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9 946,0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9 672,2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12 188,5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11 961,9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10 645,0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8 644,0 </w:t>
            </w:r>
          </w:p>
          <w:bookmarkEnd w:id="205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9 533,0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9 946,0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9 672,2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12 188,5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11 961,9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10 645,0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8 644,0 </w:t>
            </w:r>
          </w:p>
          <w:bookmarkEnd w:id="20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9 533,0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9 946,0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9 672,2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12 188,5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9 194,0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10 645,0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7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2 767,9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8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9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1 354,0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0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1 354,0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1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1 354,0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2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5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7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  <w:bookmarkEnd w:id="218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8 131,0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792,5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  <w:bookmarkEnd w:id="219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8 131,0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792,5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  <w:bookmarkEnd w:id="220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8 131,0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792,5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1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2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2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1 728,0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25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1 728,0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2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1 728,0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7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</w:tbl>
    <w:bookmarkStart w:name="z3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780"/>
        <w:gridCol w:w="895"/>
        <w:gridCol w:w="780"/>
        <w:gridCol w:w="780"/>
        <w:gridCol w:w="895"/>
        <w:gridCol w:w="895"/>
        <w:gridCol w:w="895"/>
        <w:gridCol w:w="895"/>
        <w:gridCol w:w="895"/>
        <w:gridCol w:w="895"/>
        <w:gridCol w:w="895"/>
        <w:gridCol w:w="10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</w:t>
            </w:r>
          </w:p>
          <w:bookmarkEnd w:id="229"/>
        </w:tc>
      </w:tr>
      <w:tr>
        <w:trPr/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</w:t>
            </w:r>
          </w:p>
          <w:bookmarkEnd w:id="230"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қаласы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12 740,0 </w:t>
            </w:r>
          </w:p>
          <w:bookmarkEnd w:id="23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13 332,3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17 818,9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26 575,2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13 981,6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17 154,0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118 192,1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12 540,0 </w:t>
            </w:r>
          </w:p>
          <w:bookmarkEnd w:id="23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10 197,3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8 965,4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24 597,8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8 685,0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22 735,0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12 540,0 </w:t>
            </w:r>
          </w:p>
          <w:bookmarkEnd w:id="23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10 197,3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8 965,4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24 597,8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8 685,0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22 735,0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12 390,0 </w:t>
            </w:r>
          </w:p>
          <w:bookmarkEnd w:id="23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10 197,3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8 965,4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11 491,6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8 685,0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22 735,0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  <w:bookmarkEnd w:id="23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32 750,0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32 750,0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13 472,0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3 220,0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15 208,0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6 661,5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979,4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4 347,0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6 343,0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6 661,5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979,4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4 347,0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6 343,0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6 661,5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979,4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4 347,0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6 343,0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5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998,0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1 150,0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5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998,0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1 150,0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4 257,0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5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998,0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1 150,0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4257,0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