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98c" w14:textId="36a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ауылдық елді мекендерінің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2 маусымдағы № 11-9 шешімі. Солтүстік Қазақстан облысының Әділет департаментінде 2017 жылғы 11 шілдеде № 4250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Солтүстік Қазақстан облысы Мағжан Жұмабаев ауданының ауылдық елді мекендерінің жер учаскелері үшін төлемақының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 маусымдағы № 11-9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елді мекендерінің жер учаскелері үшін базалық төлемақының базалық мөлшерлемелеріне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426"/>
        <w:gridCol w:w="2426"/>
        <w:gridCol w:w="2427"/>
        <w:gridCol w:w="2427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4"/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аймағына қатысты коэффициент: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аймақ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 ауылдық округі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 ауылы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Барашки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Бинаш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Еремеевка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Байшілік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станциясы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Селекті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Пулеметовка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Шаңдақ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быт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Тищенко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