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531d" w14:textId="5f95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аумағында ауылдық округтері және Булаев қаласы әкімдеріне кандидаттарға үгіттік баспа материалдарын орналастыру үшін орын белгілеу және таңдаушылармен кездесулер өткізу үшін үй-жай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2017 жылғы 16 маусымдағы № 159 қаулысы. Солтүстік Қазақстан облысының Әділет департаментінде 2017 жылғы 23 маусымда № 4234 болып тіркелді. Күші жойылды - Солтүстік Қазақстан облысы Мағжан Жұмабаев ауданы әкімдігінің 2017 жылғы 31 қазандағы № 278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31.10.2017 </w:t>
      </w:r>
      <w:r>
        <w:rPr>
          <w:rFonts w:ascii="Times New Roman"/>
          <w:b w:val="false"/>
          <w:i w:val="false"/>
          <w:color w:val="ff0000"/>
          <w:sz w:val="28"/>
        </w:rPr>
        <w:t>№ 278</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xml:space="preserve">,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29-тармағына сәйкес Солтүстік Қазақстан облысы Мағжан Жұмабаев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сайлау комиссиясымен бірлесіп (келісім бойынша) Солтүстік Қазақстан облысы Мағжан Жұмабаев ауданы аумағында ауылдық округтер және Булаев қаласы әкімдеріне кандидаттарға үгіттік баспа материалдарын орналастыру үшін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орын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Мағжан Жұмабаев ауданы аумағында ауылдық округтер және Булаев қаласы әкімдеріне кандидаттарға таңдаушылармен кездесулерін өткізу үшін шарттық негізде </w:t>
      </w:r>
      <w:r>
        <w:rPr>
          <w:rFonts w:ascii="Times New Roman"/>
          <w:b w:val="false"/>
          <w:i w:val="false"/>
          <w:color w:val="000000"/>
          <w:sz w:val="28"/>
        </w:rPr>
        <w:t>2-қосымшаға</w:t>
      </w:r>
      <w:r>
        <w:rPr>
          <w:rFonts w:ascii="Times New Roman"/>
          <w:b w:val="false"/>
          <w:i w:val="false"/>
          <w:color w:val="000000"/>
          <w:sz w:val="28"/>
        </w:rPr>
        <w:t xml:space="preserve"> сәйкес үй-жай ұсынылсын.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Мағжан Жұмабаев ауданы әкімдігінің "Солтүстік Қазақстан облысы Мағжан Жұмабаев ауданының ауылдық округтері және Булаев қаласының әкімдеріне кандидаттардың таңдаушылармен кездесулер өткізу үшін үй-жайды және үгіттік баспа материалдарын орналастыру үшін орындар анықтау туралы" 2015 жылғы 17 шілдедегі № 220 (нормативтік құқықтық актілерді мемлекеттік тіркеу тізілімінде 2015 жылғы 22 шілдедегі № 3319 болып тіркелген, 2015 жылғы 24 шілдедегі аудандық "Мағжан жұлдызы" № 31 газетінде, 2015 жылғы 24 шілдедегі аудандық "Вести" № 31 газетінде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3"/>
    <w:bookmarkStart w:name="z8" w:id="4"/>
    <w:p>
      <w:pPr>
        <w:spacing w:after="0"/>
        <w:ind w:left="0"/>
        <w:jc w:val="both"/>
      </w:pPr>
      <w:r>
        <w:rPr>
          <w:rFonts w:ascii="Times New Roman"/>
          <w:b w:val="false"/>
          <w:i w:val="false"/>
          <w:color w:val="000000"/>
          <w:sz w:val="28"/>
        </w:rPr>
        <w:t>
      4. Осы қаулының орындалуын бақылау Солтүстік Қазақстан облысы Мағжан Жұмабаев ауданы әкімі аппаратының басшысы С.И. Мақұловқа жүктелсін.</w:t>
      </w:r>
    </w:p>
    <w:bookmarkEnd w:id="4"/>
    <w:bookmarkStart w:name="z9" w:id="5"/>
    <w:p>
      <w:pPr>
        <w:spacing w:after="0"/>
        <w:ind w:left="0"/>
        <w:jc w:val="both"/>
      </w:pPr>
      <w:r>
        <w:rPr>
          <w:rFonts w:ascii="Times New Roman"/>
          <w:b w:val="false"/>
          <w:i w:val="false"/>
          <w:color w:val="000000"/>
          <w:sz w:val="28"/>
        </w:rPr>
        <w:t xml:space="preserve">
      5. Осы қаулы алғашқы ресми жарияланған күннен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аудандық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В.А.Фиц</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16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әкімдігінің 2017 жылғы 16 маусымдағы № 159 қаулысына 1-қосымша </w:t>
            </w:r>
          </w:p>
        </w:tc>
      </w:tr>
    </w:tbl>
    <w:bookmarkStart w:name="z22" w:id="6"/>
    <w:p>
      <w:pPr>
        <w:spacing w:after="0"/>
        <w:ind w:left="0"/>
        <w:jc w:val="left"/>
      </w:pPr>
      <w:r>
        <w:rPr>
          <w:rFonts w:ascii="Times New Roman"/>
          <w:b/>
          <w:i w:val="false"/>
          <w:color w:val="000000"/>
        </w:rPr>
        <w:t xml:space="preserve"> Солтүстік Қазақстан облысы Мағжан Жұмабаев ауданы аумағында ауылдық округтер және Булаев қаласы әкімдеріне кандидаттарға үгіттік баспа материалдарын орналастыру үшін белгіленген орын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3"/>
        <w:gridCol w:w="1068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 р/с</w:t>
            </w:r>
          </w:p>
          <w:bookmarkEnd w:id="7"/>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r>
              <w:br/>
            </w:r>
            <w:r>
              <w:rPr>
                <w:rFonts w:ascii="Times New Roman"/>
                <w:b w:val="false"/>
                <w:i w:val="false"/>
                <w:color w:val="000000"/>
                <w:sz w:val="20"/>
              </w:rPr>
              <w:t>
 </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белгіленген орын</w:t>
            </w:r>
            <w:r>
              <w:br/>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1</w:t>
            </w:r>
          </w:p>
          <w:bookmarkEnd w:id="8"/>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45 "Солтүстік Қазақстан облысы Мағжан Жұмабаев ауданы әкімдігінің "Халық өнерпаздарының шығармашылығы және бос уақыт қызметі орталығы" коммуналдық мемлекеттік қазыналық кәсіпорынның ғимаратына іргелес аумақтағы ақпараттық стенд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 2017 жылғы 16 маусымдағы № 159 қаулысына 2-қосымша</w:t>
            </w:r>
          </w:p>
        </w:tc>
      </w:tr>
    </w:tbl>
    <w:bookmarkStart w:name="z27" w:id="9"/>
    <w:p>
      <w:pPr>
        <w:spacing w:after="0"/>
        <w:ind w:left="0"/>
        <w:jc w:val="left"/>
      </w:pPr>
      <w:r>
        <w:rPr>
          <w:rFonts w:ascii="Times New Roman"/>
          <w:b/>
          <w:i w:val="false"/>
          <w:color w:val="000000"/>
        </w:rPr>
        <w:t xml:space="preserve"> Солтүстік Қазақстан облысы Мағжан Жұмабаев ауданы аумағында ауылдық округтер және Булаев қаласының әкімдеріне кандидаттарға таңдаушылармен кездесулерін өткізу үшін ұсынылған үй-жай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49"/>
        <w:gridCol w:w="10167"/>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 р/с</w:t>
            </w:r>
          </w:p>
          <w:bookmarkEnd w:id="10"/>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өткізу орны</w:t>
            </w:r>
            <w:r>
              <w:br/>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1</w:t>
            </w:r>
          </w:p>
          <w:bookmarkEnd w:id="11"/>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Буденный көшесі, 10 "№ 2 Булаев орта мектебі" коммуналдық мемлекеттік мекемесінің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