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414b" w14:textId="2fa4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27 ақпандағы № 10-4 шешімі. Солтүстік Қазақстан облысының Әділет департаментінде 2017 жылғы 13 наурызда № 4093 болып тіркелді. Күші жойылды - Солтүстік Қазақстан облысы Мағжан Жұмабаев ауданы мәслихатының 2018 жылғы 29 наурыздағы № 17-3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29.03.2018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мәслихатының аппараты" коммуналдық </w:t>
      </w:r>
      <w:r>
        <w:rPr>
          <w:rFonts w:ascii="Times New Roman"/>
          <w:b/>
          <w:i w:val="false"/>
          <w:color w:val="000000"/>
          <w:sz w:val="28"/>
        </w:rPr>
        <w:t xml:space="preserve">мемлекеттік мекемесінің "Б" корпусы мемлекеттік әкімшілік қызметшілерінің қызметін </w:t>
      </w:r>
      <w:r>
        <w:rPr>
          <w:rFonts w:ascii="Times New Roman"/>
          <w:b/>
          <w:i w:val="false"/>
          <w:color w:val="000000"/>
          <w:sz w:val="28"/>
        </w:rPr>
        <w:t>б</w:t>
      </w:r>
      <w:r>
        <w:rPr>
          <w:rFonts w:ascii="Times New Roman"/>
          <w:b/>
          <w:i w:val="false"/>
          <w:color w:val="000000"/>
          <w:sz w:val="28"/>
        </w:rPr>
        <w:t>ағалау 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мәслихатының аппараты" мемлекеттік мекемесінің "Б" корпусы мемлекеттік әкімшілік қызметшілерінің қызметін бағалау әдістемесін бекіту туралы" Солтүстік Қазақстан облысы Мағжан Жұмабаев ауданы мәслихатының 2016 жылғы 9 ақпандағы № 47-2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2016 жылғы 17 наурызда № 3663 болып тіркелді, "Мағжан жұлдызы" аудандық газетінде 2016 жылғы 25 наурызда, "Вести" аудандық газетінде 2016 жылғы 25 наурызда жарияланды) күші жойылды деп танылсын.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27 ақпандағы № 10-4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ішінде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 корпусы қызметшісінің қызметін бағалауды мемлекеттік лауазымға тағайындау және мемлекеттік лауазымнан босату құқығы бар лауазымды тұлға - Солтүстік Қазақстан облысы Мағжан Жұмабаев ауданы мәслихатының хатшысы құратын Бағалау жөніндегі комиссия өткізеді</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p>
      <w:pPr>
        <w:spacing w:after="0"/>
        <w:ind w:left="0"/>
        <w:jc w:val="both"/>
      </w:pPr>
      <w:r>
        <w:rPr>
          <w:rFonts w:ascii="Times New Roman"/>
          <w:b w:val="false"/>
          <w:i w:val="false"/>
          <w:color w:val="000000"/>
          <w:sz w:val="28"/>
        </w:rPr>
        <w:t>
      Бағалау жөніндегі комиссияның хатшысы болып "Солтүстік Қазақстан облысы Мағжан Жұмабаев ауданы мәслихаты аппараты" коммуналдық мемлекеттік мекемесінің лауазымдық міндеттеріне кадрлық жұмысты жүргізу кіретін бас маман-заңгері (бұдан әрі — Комиссия хатшысы) табылады. Бағалау жөніндегі комиссияның хатшысы дауыс беруге қатыспайды.</w:t>
      </w:r>
    </w:p>
    <w:p>
      <w:pPr>
        <w:spacing w:after="0"/>
        <w:ind w:left="0"/>
        <w:jc w:val="left"/>
      </w:pPr>
      <w:r>
        <w:rPr>
          <w:rFonts w:ascii="Times New Roman"/>
          <w:b/>
          <w:i w:val="false"/>
          <w:color w:val="000000"/>
        </w:rPr>
        <w:t xml:space="preserve"> 2. Жұмыстың жеке жоспарын құрастыру</w:t>
      </w:r>
    </w:p>
    <w:bookmarkStart w:name="z29" w:id="22"/>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1-қосымшасына сәйкес нысан бойынша құрастырылады.</w:t>
      </w:r>
    </w:p>
    <w:bookmarkEnd w:id="22"/>
    <w:bookmarkStart w:name="z30" w:id="23"/>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3"/>
    <w:bookmarkStart w:name="z31" w:id="24"/>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4"/>
    <w:bookmarkStart w:name="z32" w:id="25"/>
    <w:p>
      <w:pPr>
        <w:spacing w:after="0"/>
        <w:ind w:left="0"/>
        <w:jc w:val="both"/>
      </w:pPr>
      <w:r>
        <w:rPr>
          <w:rFonts w:ascii="Times New Roman"/>
          <w:b w:val="false"/>
          <w:i w:val="false"/>
          <w:color w:val="000000"/>
          <w:sz w:val="28"/>
        </w:rPr>
        <w:t>
      13. Жеке жоспар екі данада құрастырылады. Бір данасы лауазымдық міндеттеріне кадрлық жұмысты жүргізу кіретін бас маман-заңгерге беріледі. Екінші дана "Б" корпусы қызметшісінің құрылымдық бөлімше басшысында болады.</w:t>
      </w:r>
    </w:p>
    <w:bookmarkEnd w:id="25"/>
    <w:p>
      <w:pPr>
        <w:spacing w:after="0"/>
        <w:ind w:left="0"/>
        <w:jc w:val="left"/>
      </w:pPr>
      <w:r>
        <w:rPr>
          <w:rFonts w:ascii="Times New Roman"/>
          <w:b/>
          <w:i w:val="false"/>
          <w:color w:val="000000"/>
        </w:rPr>
        <w:t xml:space="preserve"> 3. Бағалауды жүргізуге дайындық</w:t>
      </w:r>
    </w:p>
    <w:bookmarkStart w:name="z33" w:id="26"/>
    <w:p>
      <w:pPr>
        <w:spacing w:after="0"/>
        <w:ind w:left="0"/>
        <w:jc w:val="both"/>
      </w:pPr>
      <w:r>
        <w:rPr>
          <w:rFonts w:ascii="Times New Roman"/>
          <w:b w:val="false"/>
          <w:i w:val="false"/>
          <w:color w:val="000000"/>
          <w:sz w:val="28"/>
        </w:rPr>
        <w:t>
      14. Комиссия хатшысы Бағалау жөніндегі комиссия төрағасының келісімі бойынша бағалауды өткізу кестесін қалыптастырады.</w:t>
      </w:r>
    </w:p>
    <w:bookmarkEnd w:id="26"/>
    <w:bookmarkStart w:name="z34" w:id="27"/>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7"/>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5" w:id="2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8"/>
    <w:bookmarkStart w:name="z36" w:id="29"/>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9"/>
    <w:bookmarkStart w:name="z37" w:id="3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0"/>
    <w:bookmarkStart w:name="z38" w:id="31"/>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Мағжан Жұмабаев ауданы мәслихатының аппараты" коммуналдық мемлекеттік мекемесімен салалық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1"/>
    <w:bookmarkStart w:name="z39" w:id="3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басшысымен бекітілген шкалаға сәйкес "+1"-ден "+5" баллға дейін иеленеді.</w:t>
      </w:r>
    </w:p>
    <w:bookmarkEnd w:id="32"/>
    <w:bookmarkStart w:name="z40" w:id="3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3"/>
    <w:bookmarkStart w:name="z41" w:id="34"/>
    <w:p>
      <w:pPr>
        <w:spacing w:after="0"/>
        <w:ind w:left="0"/>
        <w:jc w:val="both"/>
      </w:pPr>
      <w:r>
        <w:rPr>
          <w:rFonts w:ascii="Times New Roman"/>
          <w:b w:val="false"/>
          <w:i w:val="false"/>
          <w:color w:val="000000"/>
          <w:sz w:val="28"/>
        </w:rPr>
        <w:t xml:space="preserve">
      20. Орындау тәртібін бұзуға мемлекеттік орган басшысының, Солтүстік Қазақстан облысы Мағжан Жұмабаев ауданы мәслихаты хатшысының, құрылымдық бөлімше басшысының тапсырмалары мен жеке және заңды тұлғалардың өтініштерін орындау мерзімдерін бұзу жатады. </w:t>
      </w:r>
    </w:p>
    <w:bookmarkEnd w:id="34"/>
    <w:bookmarkStart w:name="z42" w:id="35"/>
    <w:p>
      <w:pPr>
        <w:spacing w:after="0"/>
        <w:ind w:left="0"/>
        <w:jc w:val="both"/>
      </w:pPr>
      <w:r>
        <w:rPr>
          <w:rFonts w:ascii="Times New Roman"/>
          <w:b w:val="false"/>
          <w:i w:val="false"/>
          <w:color w:val="000000"/>
          <w:sz w:val="28"/>
        </w:rPr>
        <w:t>
      Еңбек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5"/>
    <w:bookmarkStart w:name="z43" w:id="36"/>
    <w:p>
      <w:pPr>
        <w:spacing w:after="0"/>
        <w:ind w:left="0"/>
        <w:jc w:val="both"/>
      </w:pPr>
      <w:r>
        <w:rPr>
          <w:rFonts w:ascii="Times New Roman"/>
          <w:b w:val="false"/>
          <w:i w:val="false"/>
          <w:color w:val="000000"/>
          <w:sz w:val="28"/>
        </w:rPr>
        <w:t>
      21. Еңбек тәртібін бұзуға:</w:t>
      </w:r>
    </w:p>
    <w:bookmarkEnd w:id="36"/>
    <w:bookmarkStart w:name="z44" w:id="37"/>
    <w:p>
      <w:pPr>
        <w:spacing w:after="0"/>
        <w:ind w:left="0"/>
        <w:jc w:val="both"/>
      </w:pPr>
      <w:r>
        <w:rPr>
          <w:rFonts w:ascii="Times New Roman"/>
          <w:b w:val="false"/>
          <w:i w:val="false"/>
          <w:color w:val="000000"/>
          <w:sz w:val="28"/>
        </w:rPr>
        <w:t>
      1) дәлелді себепсіз жұмысқа кешігу;</w:t>
      </w:r>
    </w:p>
    <w:bookmarkEnd w:id="37"/>
    <w:bookmarkStart w:name="z45" w:id="38"/>
    <w:p>
      <w:pPr>
        <w:spacing w:after="0"/>
        <w:ind w:left="0"/>
        <w:jc w:val="both"/>
      </w:pPr>
      <w:r>
        <w:rPr>
          <w:rFonts w:ascii="Times New Roman"/>
          <w:b w:val="false"/>
          <w:i w:val="false"/>
          <w:color w:val="000000"/>
          <w:sz w:val="28"/>
        </w:rPr>
        <w:t>
      2) қызметшілердің қызметтік әдепті бұзуы жатады.</w:t>
      </w:r>
    </w:p>
    <w:bookmarkEnd w:id="38"/>
    <w:bookmarkStart w:name="z46" w:id="39"/>
    <w:p>
      <w:pPr>
        <w:spacing w:after="0"/>
        <w:ind w:left="0"/>
        <w:jc w:val="both"/>
      </w:pPr>
      <w:r>
        <w:rPr>
          <w:rFonts w:ascii="Times New Roman"/>
          <w:b w:val="false"/>
          <w:i w:val="false"/>
          <w:color w:val="000000"/>
          <w:sz w:val="28"/>
        </w:rPr>
        <w:t>
      Еңбек тәртібін бұзу фактілері туралы ақпараттың қайнары ретінде лауазымдық міндеттеріне кадрлық жұмысты жүргізу кіретін бас маман-заңгерінің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0"/>
    <w:bookmarkStart w:name="z48" w:id="4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1"/>
    <w:bookmarkStart w:name="z49" w:id="42"/>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лауазымдық міндеттеріне кадрлық жұмысты жүргізу кіретін бас маман-заңгер және іс жүргізу жөніндегі бас маман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2"/>
    <w:bookmarkStart w:name="z50" w:id="43"/>
    <w:p>
      <w:pPr>
        <w:spacing w:after="0"/>
        <w:ind w:left="0"/>
        <w:jc w:val="both"/>
      </w:pPr>
      <w:r>
        <w:rPr>
          <w:rFonts w:ascii="Times New Roman"/>
          <w:b w:val="false"/>
          <w:i w:val="false"/>
          <w:color w:val="000000"/>
          <w:sz w:val="28"/>
        </w:rPr>
        <w:t>
      25. Тікелей басшы келіскеннен кейін бағалау парағына "Б" корпусының қызметшісі қол қояды.</w:t>
      </w:r>
    </w:p>
    <w:bookmarkEnd w:id="43"/>
    <w:bookmarkStart w:name="z51" w:id="4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Комиссия хатшысы және "Б" корпусы қызметшісінің тікелей басшысы еркін нысанда танысудан бас тарту туралы акт құрастырады.</w:t>
      </w:r>
    </w:p>
    <w:bookmarkEnd w:id="44"/>
    <w:bookmarkStart w:name="z52" w:id="4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bookmarkStart w:name="z55" w:id="46"/>
    <w:p>
      <w:pPr>
        <w:spacing w:after="0"/>
        <w:ind w:left="0"/>
        <w:jc w:val="both"/>
      </w:pPr>
      <w:r>
        <w:rPr>
          <w:rFonts w:ascii="Times New Roman"/>
          <w:b w:val="false"/>
          <w:i w:val="false"/>
          <w:color w:val="000000"/>
          <w:sz w:val="28"/>
        </w:rPr>
        <w:t xml:space="preserve">
      а — көтермелеу баллдары; </w:t>
      </w:r>
    </w:p>
    <w:bookmarkEnd w:id="46"/>
    <w:bookmarkStart w:name="z56" w:id="47"/>
    <w:p>
      <w:pPr>
        <w:spacing w:after="0"/>
        <w:ind w:left="0"/>
        <w:jc w:val="both"/>
      </w:pPr>
      <w:r>
        <w:rPr>
          <w:rFonts w:ascii="Times New Roman"/>
          <w:b w:val="false"/>
          <w:i w:val="false"/>
          <w:color w:val="000000"/>
          <w:sz w:val="28"/>
        </w:rPr>
        <w:t>
      в — айыппұл баллдары.</w:t>
      </w:r>
    </w:p>
    <w:bookmarkEnd w:id="47"/>
    <w:bookmarkStart w:name="z57" w:id="48"/>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48"/>
    <w:bookmarkStart w:name="z58" w:id="49"/>
    <w:p>
      <w:pPr>
        <w:spacing w:after="0"/>
        <w:ind w:left="0"/>
        <w:jc w:val="left"/>
      </w:pPr>
      <w:r>
        <w:rPr>
          <w:rFonts w:ascii="Times New Roman"/>
          <w:b/>
          <w:i w:val="false"/>
          <w:color w:val="000000"/>
        </w:rPr>
        <w:t xml:space="preserve"> 5. Жылдық бағалау</w:t>
      </w:r>
    </w:p>
    <w:bookmarkEnd w:id="49"/>
    <w:bookmarkStart w:name="z59" w:id="5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0"/>
    <w:bookmarkStart w:name="z60" w:id="5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1"/>
    <w:bookmarkStart w:name="z61" w:id="52"/>
    <w:p>
      <w:pPr>
        <w:spacing w:after="0"/>
        <w:ind w:left="0"/>
        <w:jc w:val="both"/>
      </w:pPr>
      <w:r>
        <w:rPr>
          <w:rFonts w:ascii="Times New Roman"/>
          <w:b w:val="false"/>
          <w:i w:val="false"/>
          <w:color w:val="000000"/>
          <w:sz w:val="28"/>
        </w:rPr>
        <w:t>
      30. Жылдың қорытынды бағасы мынадай шәкіл бойынша қойылады:</w:t>
      </w:r>
    </w:p>
    <w:bookmarkEnd w:id="52"/>
    <w:bookmarkStart w:name="z62" w:id="5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3"/>
    <w:bookmarkStart w:name="z63" w:id="5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4"/>
    <w:bookmarkStart w:name="z64" w:id="5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5"/>
    <w:bookmarkStart w:name="z65" w:id="5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6"/>
    <w:bookmarkStart w:name="z66" w:id="5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7"/>
    <w:bookmarkStart w:name="z67" w:id="58"/>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58"/>
    <w:bookmarkStart w:name="z68" w:id="59"/>
    <w:p>
      <w:pPr>
        <w:spacing w:after="0"/>
        <w:ind w:left="0"/>
        <w:jc w:val="both"/>
      </w:pPr>
      <w:r>
        <w:rPr>
          <w:rFonts w:ascii="Times New Roman"/>
          <w:b w:val="false"/>
          <w:i w:val="false"/>
          <w:color w:val="000000"/>
          <w:sz w:val="28"/>
        </w:rPr>
        <w:t>
      32. Бағалау жөніндегі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87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Start w:name="z72" w:id="61"/>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w:t>
      </w:r>
    </w:p>
    <w:bookmarkEnd w:id="61"/>
    <w:bookmarkStart w:name="z73" w:id="6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62"/>
    <w:bookmarkStart w:name="z74" w:id="63"/>
    <w:p>
      <w:pPr>
        <w:spacing w:after="0"/>
        <w:ind w:left="0"/>
        <w:jc w:val="both"/>
      </w:pPr>
      <w:r>
        <w:rPr>
          <w:rFonts w:ascii="Times New Roman"/>
          <w:b w:val="false"/>
          <w:i w:val="false"/>
          <w:color w:val="000000"/>
          <w:sz w:val="28"/>
        </w:rPr>
        <w:t>
      "өте жақсы" мәнге (130 баллдан астам) — 5 балл;</w:t>
      </w:r>
    </w:p>
    <w:bookmarkEnd w:id="63"/>
    <w:bookmarkStart w:name="z7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65"/>
    <w:bookmarkStart w:name="z77" w:id="66"/>
    <w:p>
      <w:pPr>
        <w:spacing w:after="0"/>
        <w:ind w:left="0"/>
        <w:jc w:val="left"/>
      </w:pPr>
      <w:r>
        <w:rPr>
          <w:rFonts w:ascii="Times New Roman"/>
          <w:b/>
          <w:i w:val="false"/>
          <w:color w:val="000000"/>
        </w:rPr>
        <w:t xml:space="preserve"> 6. Комиссияның бағалау нәтижелерін қарауы</w:t>
      </w:r>
    </w:p>
    <w:bookmarkEnd w:id="66"/>
    <w:bookmarkStart w:name="z78" w:id="67"/>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67"/>
    <w:bookmarkStart w:name="z79" w:id="68"/>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68"/>
    <w:bookmarkStart w:name="z80" w:id="69"/>
    <w:p>
      <w:pPr>
        <w:spacing w:after="0"/>
        <w:ind w:left="0"/>
        <w:jc w:val="both"/>
      </w:pPr>
      <w:r>
        <w:rPr>
          <w:rFonts w:ascii="Times New Roman"/>
          <w:b w:val="false"/>
          <w:i w:val="false"/>
          <w:color w:val="000000"/>
          <w:sz w:val="28"/>
        </w:rPr>
        <w:t>
      1) толтырылған бағалау парақтарын;</w:t>
      </w:r>
    </w:p>
    <w:bookmarkEnd w:id="69"/>
    <w:bookmarkStart w:name="z81" w:id="70"/>
    <w:p>
      <w:pPr>
        <w:spacing w:after="0"/>
        <w:ind w:left="0"/>
        <w:jc w:val="both"/>
      </w:pPr>
      <w:r>
        <w:rPr>
          <w:rFonts w:ascii="Times New Roman"/>
          <w:b w:val="false"/>
          <w:i w:val="false"/>
          <w:color w:val="000000"/>
          <w:sz w:val="28"/>
        </w:rPr>
        <w:t>
      2) "Б" корпусы қызметшісінің лауазымдық нұсқаулығын;</w:t>
      </w:r>
    </w:p>
    <w:bookmarkEnd w:id="70"/>
    <w:bookmarkStart w:name="z82" w:id="7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1"/>
    <w:bookmarkStart w:name="z83" w:id="72"/>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2"/>
    <w:bookmarkStart w:name="z84" w:id="73"/>
    <w:p>
      <w:pPr>
        <w:spacing w:after="0"/>
        <w:ind w:left="0"/>
        <w:jc w:val="both"/>
      </w:pPr>
      <w:r>
        <w:rPr>
          <w:rFonts w:ascii="Times New Roman"/>
          <w:b w:val="false"/>
          <w:i w:val="false"/>
          <w:color w:val="000000"/>
          <w:sz w:val="28"/>
        </w:rPr>
        <w:t>
      1) бағалау нәтижелерін бекітеді;</w:t>
      </w:r>
    </w:p>
    <w:bookmarkEnd w:id="73"/>
    <w:bookmarkStart w:name="z85" w:id="74"/>
    <w:p>
      <w:pPr>
        <w:spacing w:after="0"/>
        <w:ind w:left="0"/>
        <w:jc w:val="both"/>
      </w:pPr>
      <w:r>
        <w:rPr>
          <w:rFonts w:ascii="Times New Roman"/>
          <w:b w:val="false"/>
          <w:i w:val="false"/>
          <w:color w:val="000000"/>
          <w:sz w:val="28"/>
        </w:rPr>
        <w:t>
      2) бағалау нәтижелерін қайта қарайды.</w:t>
      </w:r>
    </w:p>
    <w:bookmarkEnd w:id="74"/>
    <w:bookmarkStart w:name="z86" w:id="7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75"/>
    <w:bookmarkStart w:name="z87" w:id="76"/>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76"/>
    <w:bookmarkStart w:name="z88" w:id="7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77"/>
    <w:bookmarkStart w:name="z89" w:id="7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p>
    <w:bookmarkEnd w:id="78"/>
    <w:bookmarkStart w:name="z90" w:id="79"/>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аудандық мәслихат аппаратында сақталады.</w:t>
      </w:r>
    </w:p>
    <w:bookmarkEnd w:id="79"/>
    <w:p>
      <w:pPr>
        <w:spacing w:after="0"/>
        <w:ind w:left="0"/>
        <w:jc w:val="left"/>
      </w:pPr>
      <w:r>
        <w:rPr>
          <w:rFonts w:ascii="Times New Roman"/>
          <w:b/>
          <w:i w:val="false"/>
          <w:color w:val="000000"/>
        </w:rPr>
        <w:t xml:space="preserve"> 7. Бағалау нәтижелеріне шағымдану</w:t>
      </w:r>
    </w:p>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"Солтүстік Қазақстан облысы Мағжан Жұмабаев ауданы мәслихатының аппараты" коммуналдық мемлекеттік мекемесіне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"Солтүстік Қазақстан облысы Мағжан Жұмабаев ауданы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p>
      <w:pPr>
        <w:spacing w:after="0"/>
        <w:ind w:left="0"/>
        <w:jc w:val="left"/>
      </w:pPr>
      <w:r>
        <w:rPr>
          <w:rFonts w:ascii="Times New Roman"/>
          <w:b/>
          <w:i w:val="false"/>
          <w:color w:val="000000"/>
        </w:rPr>
        <w:t xml:space="preserve"> 8. Бағалау нәтижелері бойынша шешім қабылдау</w:t>
      </w:r>
    </w:p>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әдістемесіне 1-қосымша </w:t>
            </w:r>
          </w:p>
        </w:tc>
      </w:tr>
    </w:tbl>
    <w:bookmarkStart w:name="z92" w:id="80"/>
    <w:p>
      <w:pPr>
        <w:spacing w:after="0"/>
        <w:ind w:left="0"/>
        <w:jc w:val="both"/>
      </w:pPr>
      <w:r>
        <w:rPr>
          <w:rFonts w:ascii="Times New Roman"/>
          <w:b w:val="false"/>
          <w:i w:val="false"/>
          <w:color w:val="000000"/>
          <w:sz w:val="28"/>
        </w:rPr>
        <w:t>
      Нысан</w:t>
      </w:r>
    </w:p>
    <w:bookmarkEnd w:id="8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93" w:id="81"/>
    <w:p>
      <w:pPr>
        <w:spacing w:after="0"/>
        <w:ind w:left="0"/>
        <w:jc w:val="both"/>
      </w:pPr>
      <w:r>
        <w:rPr>
          <w:rFonts w:ascii="Times New Roman"/>
          <w:b w:val="false"/>
          <w:i w:val="false"/>
          <w:color w:val="000000"/>
          <w:sz w:val="28"/>
        </w:rPr>
        <w:t>
      _____________________________________жыл</w:t>
      </w:r>
    </w:p>
    <w:bookmarkEnd w:id="81"/>
    <w:bookmarkStart w:name="z94" w:id="82"/>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82"/>
    <w:bookmarkStart w:name="z95" w:id="83"/>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 ________________________________</w:t>
      </w:r>
    </w:p>
    <w:bookmarkEnd w:id="83"/>
    <w:bookmarkStart w:name="z96" w:id="84"/>
    <w:p>
      <w:pPr>
        <w:spacing w:after="0"/>
        <w:ind w:left="0"/>
        <w:jc w:val="both"/>
      </w:pPr>
      <w:r>
        <w:rPr>
          <w:rFonts w:ascii="Times New Roman"/>
          <w:b w:val="false"/>
          <w:i w:val="false"/>
          <w:color w:val="000000"/>
          <w:sz w:val="28"/>
        </w:rPr>
        <w:t>
      Қызметшінің лауазымы:____________________________________________</w:t>
      </w:r>
    </w:p>
    <w:bookmarkEnd w:id="84"/>
    <w:bookmarkStart w:name="z97" w:id="85"/>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bookmarkEnd w:id="8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w:t>
            </w:r>
            <w:r>
              <w:rPr>
                <w:rFonts w:ascii="Times New Roman"/>
                <w:b/>
                <w:i w:val="false"/>
                <w:color w:val="000000"/>
                <w:sz w:val="20"/>
              </w:rPr>
              <w:t>тер</w:t>
            </w:r>
            <w:r>
              <w:rPr>
                <w:rFonts w:ascii="Times New Roman"/>
                <w:b/>
                <w:i w:val="false"/>
                <w:color w:val="000000"/>
                <w:sz w:val="20"/>
              </w:rPr>
              <w:t>*</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1</w:t>
            </w:r>
          </w:p>
          <w:bookmarkEnd w:id="8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2</w:t>
            </w:r>
          </w:p>
          <w:bookmarkEnd w:id="8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3</w:t>
            </w:r>
          </w:p>
          <w:bookmarkEnd w:id="8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4</w:t>
            </w:r>
          </w:p>
          <w:bookmarkEnd w:id="9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 w:id="9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1"/>
    <w:bookmarkStart w:name="z104" w:id="9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Мақсаттық көрсеткіш</w:t>
      </w:r>
      <w:r>
        <w:rPr>
          <w:rFonts w:ascii="Times New Roman"/>
          <w:b/>
          <w:i w:val="false"/>
          <w:color w:val="000000"/>
          <w:sz w:val="28"/>
        </w:rPr>
        <w:t>тер</w:t>
      </w:r>
      <w:r>
        <w:rPr>
          <w:rFonts w:ascii="Times New Roman"/>
          <w:b/>
          <w:i w:val="false"/>
          <w:color w:val="000000"/>
          <w:sz w:val="28"/>
        </w:rPr>
        <w:t xml:space="preserve"> мемлекеттік органның стратегиялық мақсатына </w:t>
      </w:r>
      <w:r>
        <w:rPr>
          <w:rFonts w:ascii="Times New Roman"/>
          <w:b w:val="false"/>
          <w:i w:val="false"/>
          <w:color w:val="000000"/>
          <w:sz w:val="28"/>
        </w:rPr>
        <w:t>(мақсаттарына), олар болмаған жағдайда қызметшінің функционалдық міндеттеріне сәйкестігін есепке ала отыра анықталады.</w:t>
      </w:r>
    </w:p>
    <w:bookmarkEnd w:id="92"/>
    <w:bookmarkStart w:name="z105" w:id="93"/>
    <w:p>
      <w:pPr>
        <w:spacing w:after="0"/>
        <w:ind w:left="0"/>
        <w:jc w:val="both"/>
      </w:pPr>
      <w:r>
        <w:rPr>
          <w:rFonts w:ascii="Times New Roman"/>
          <w:b w:val="false"/>
          <w:i w:val="false"/>
          <w:color w:val="000000"/>
          <w:sz w:val="28"/>
        </w:rPr>
        <w:t>
      Мақсаттық көрсеткіш</w:t>
      </w:r>
      <w:r>
        <w:rPr>
          <w:rFonts w:ascii="Times New Roman"/>
          <w:b/>
          <w:i w:val="false"/>
          <w:color w:val="000000"/>
          <w:sz w:val="28"/>
        </w:rPr>
        <w:t xml:space="preserve">тердің </w:t>
      </w:r>
      <w:r>
        <w:rPr>
          <w:rFonts w:ascii="Times New Roman"/>
          <w:b w:val="false"/>
          <w:i w:val="false"/>
          <w:color w:val="000000"/>
          <w:sz w:val="28"/>
        </w:rPr>
        <w:t>саны төрттен көп емес, оның ішінде жартысы өлшенетін болуға тиіс.</w:t>
      </w:r>
    </w:p>
    <w:bookmarkEnd w:id="93"/>
    <w:bookmarkStart w:name="z106" w:id="94"/>
    <w:p>
      <w:pPr>
        <w:spacing w:after="0"/>
        <w:ind w:left="0"/>
        <w:jc w:val="both"/>
      </w:pPr>
      <w:r>
        <w:rPr>
          <w:rFonts w:ascii="Times New Roman"/>
          <w:b w:val="false"/>
          <w:i w:val="false"/>
          <w:color w:val="000000"/>
          <w:sz w:val="28"/>
        </w:rPr>
        <w:t>
      Қызметші                               Тікелей басшы</w:t>
      </w:r>
    </w:p>
    <w:bookmarkEnd w:id="94"/>
    <w:bookmarkStart w:name="z107" w:id="95"/>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w:t>
      </w:r>
      <w:r>
        <w:rPr>
          <w:rFonts w:ascii="Times New Roman"/>
          <w:b w:val="false"/>
          <w:i/>
          <w:color w:val="000000"/>
          <w:sz w:val="28"/>
        </w:rPr>
        <w:t>      _________________________________</w:t>
      </w:r>
    </w:p>
    <w:bookmarkEnd w:id="95"/>
    <w:bookmarkStart w:name="z108" w:id="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аты-жөні</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p>
    <w:bookmarkEnd w:id="96"/>
    <w:bookmarkStart w:name="z109" w:id="97"/>
    <w:p>
      <w:pPr>
        <w:spacing w:after="0"/>
        <w:ind w:left="0"/>
        <w:jc w:val="both"/>
      </w:pPr>
      <w:r>
        <w:rPr>
          <w:rFonts w:ascii="Times New Roman"/>
          <w:b w:val="false"/>
          <w:i w:val="false"/>
          <w:color w:val="000000"/>
          <w:sz w:val="28"/>
        </w:rPr>
        <w:t xml:space="preserve">
      күні ___________________________      күні </w:t>
      </w:r>
    </w:p>
    <w:bookmarkEnd w:id="97"/>
    <w:bookmarkStart w:name="z110" w:id="98"/>
    <w:p>
      <w:pPr>
        <w:spacing w:after="0"/>
        <w:ind w:left="0"/>
        <w:jc w:val="both"/>
      </w:pPr>
      <w:r>
        <w:rPr>
          <w:rFonts w:ascii="Times New Roman"/>
          <w:b w:val="false"/>
          <w:i w:val="false"/>
          <w:color w:val="000000"/>
          <w:sz w:val="28"/>
        </w:rPr>
        <w:t>
      қолы __________________________       қолы _____________________________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bookmarkStart w:name="z111" w:id="99"/>
    <w:p>
      <w:pPr>
        <w:spacing w:after="0"/>
        <w:ind w:left="0"/>
        <w:jc w:val="both"/>
      </w:pPr>
      <w:r>
        <w:rPr>
          <w:rFonts w:ascii="Times New Roman"/>
          <w:b w:val="false"/>
          <w:i w:val="false"/>
          <w:color w:val="000000"/>
          <w:sz w:val="28"/>
        </w:rPr>
        <w:t>
      _______________ тоқсан ________      жыл</w:t>
      </w:r>
    </w:p>
    <w:bookmarkEnd w:id="99"/>
    <w:bookmarkStart w:name="z112" w:id="10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00"/>
    <w:bookmarkStart w:name="z113" w:id="101"/>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xml:space="preserve"> </w:t>
      </w:r>
      <w:r>
        <w:rPr>
          <w:rFonts w:ascii="Times New Roman"/>
          <w:b/>
          <w:i w:val="false"/>
          <w:color w:val="000000"/>
          <w:sz w:val="28"/>
        </w:rPr>
        <w:t>___________________</w:t>
      </w:r>
      <w:r>
        <w:rPr>
          <w:rFonts w:ascii="Times New Roman"/>
          <w:b/>
          <w:i w:val="false"/>
          <w:color w:val="000000"/>
          <w:sz w:val="28"/>
        </w:rPr>
        <w:t>__________________________________________</w:t>
      </w:r>
      <w:r>
        <w:rPr>
          <w:rFonts w:ascii="Times New Roman"/>
          <w:b/>
          <w:i w:val="false"/>
          <w:color w:val="000000"/>
          <w:sz w:val="28"/>
        </w:rPr>
        <w:t>_</w:t>
      </w:r>
    </w:p>
    <w:bookmarkEnd w:id="101"/>
    <w:bookmarkStart w:name="z114" w:id="102"/>
    <w:p>
      <w:pPr>
        <w:spacing w:after="0"/>
        <w:ind w:left="0"/>
        <w:jc w:val="both"/>
      </w:pPr>
      <w:r>
        <w:rPr>
          <w:rFonts w:ascii="Times New Roman"/>
          <w:b w:val="false"/>
          <w:i w:val="false"/>
          <w:color w:val="000000"/>
          <w:sz w:val="28"/>
        </w:rPr>
        <w:t>
      Бағаланатын қызметшінің лауазымы:_____________________________________________</w:t>
      </w:r>
    </w:p>
    <w:bookmarkEnd w:id="102"/>
    <w:bookmarkStart w:name="z115" w:id="10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3"/>
    <w:bookmarkStart w:name="z116" w:id="104"/>
    <w:p>
      <w:pPr>
        <w:spacing w:after="0"/>
        <w:ind w:left="0"/>
        <w:jc w:val="both"/>
      </w:pPr>
      <w:r>
        <w:rPr>
          <w:rFonts w:ascii="Times New Roman"/>
          <w:b w:val="false"/>
          <w:i w:val="false"/>
          <w:color w:val="000000"/>
          <w:sz w:val="28"/>
        </w:rPr>
        <w:t>
      ___________________________________________________________________________</w:t>
      </w:r>
    </w:p>
    <w:bookmarkEnd w:id="104"/>
    <w:bookmarkStart w:name="z117" w:id="105"/>
    <w:p>
      <w:pPr>
        <w:spacing w:after="0"/>
        <w:ind w:left="0"/>
        <w:jc w:val="both"/>
      </w:pPr>
      <w:r>
        <w:rPr>
          <w:rFonts w:ascii="Times New Roman"/>
          <w:b w:val="false"/>
          <w:i w:val="false"/>
          <w:color w:val="000000"/>
          <w:sz w:val="28"/>
        </w:rPr>
        <w:t>
      Лауазымдық міндеттерді орындау бағасы: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4173"/>
        <w:gridCol w:w="3075"/>
        <w:gridCol w:w="3076"/>
      </w:tblGrid>
      <w:tr>
        <w:trPr>
          <w:trHeight w:val="30" w:hRule="atLeast"/>
        </w:trPr>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р/с</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07"/>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2</w:t>
            </w:r>
          </w:p>
          <w:bookmarkEnd w:id="108"/>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3</w:t>
            </w:r>
          </w:p>
          <w:bookmarkEnd w:id="109"/>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r>
    </w:tbl>
    <w:p>
      <w:pPr>
        <w:spacing w:after="0"/>
        <w:ind w:left="0"/>
        <w:jc w:val="left"/>
      </w:pP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Кестенің жалғасы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3376"/>
        <w:gridCol w:w="3377"/>
        <w:gridCol w:w="9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bookmarkEnd w:id="111"/>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bookmarkEnd w:id="112"/>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Бағалау нәтижесі:</w:t>
            </w:r>
          </w:p>
          <w:bookmarkEnd w:id="11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14"/>
    <w:p>
      <w:pPr>
        <w:spacing w:after="0"/>
        <w:ind w:left="0"/>
        <w:jc w:val="both"/>
      </w:pPr>
      <w:r>
        <w:rPr>
          <w:rFonts w:ascii="Times New Roman"/>
          <w:b w:val="false"/>
          <w:i w:val="false"/>
          <w:color w:val="000000"/>
          <w:sz w:val="28"/>
        </w:rPr>
        <w:t>
      Қызметші                              Тікелей басшы</w:t>
      </w:r>
    </w:p>
    <w:bookmarkEnd w:id="114"/>
    <w:bookmarkStart w:name="z132" w:id="115"/>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w:t>
      </w:r>
      <w:r>
        <w:rPr>
          <w:rFonts w:ascii="Times New Roman"/>
          <w:b w:val="false"/>
          <w:i/>
          <w:color w:val="000000"/>
          <w:sz w:val="28"/>
        </w:rPr>
        <w:t>      ____________________</w:t>
      </w:r>
      <w:r>
        <w:rPr>
          <w:rFonts w:ascii="Times New Roman"/>
          <w:b w:val="false"/>
          <w:i/>
          <w:color w:val="000000"/>
          <w:sz w:val="28"/>
        </w:rPr>
        <w:t>_</w:t>
      </w:r>
      <w:r>
        <w:rPr>
          <w:rFonts w:ascii="Times New Roman"/>
          <w:b w:val="false"/>
          <w:i/>
          <w:color w:val="000000"/>
          <w:sz w:val="28"/>
        </w:rPr>
        <w:t>_____________</w:t>
      </w:r>
    </w:p>
    <w:bookmarkEnd w:id="115"/>
    <w:bookmarkStart w:name="z133" w:id="116"/>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p>
    <w:bookmarkEnd w:id="116"/>
    <w:bookmarkStart w:name="z134" w:id="117"/>
    <w:p>
      <w:pPr>
        <w:spacing w:after="0"/>
        <w:ind w:left="0"/>
        <w:jc w:val="both"/>
      </w:pPr>
      <w:r>
        <w:rPr>
          <w:rFonts w:ascii="Times New Roman"/>
          <w:b w:val="false"/>
          <w:i w:val="false"/>
          <w:color w:val="000000"/>
          <w:sz w:val="28"/>
        </w:rPr>
        <w:t xml:space="preserve">
      күні ___________________________      күні </w:t>
      </w:r>
    </w:p>
    <w:bookmarkEnd w:id="117"/>
    <w:bookmarkStart w:name="z135" w:id="118"/>
    <w:p>
      <w:pPr>
        <w:spacing w:after="0"/>
        <w:ind w:left="0"/>
        <w:jc w:val="both"/>
      </w:pPr>
      <w:r>
        <w:rPr>
          <w:rFonts w:ascii="Times New Roman"/>
          <w:b w:val="false"/>
          <w:i w:val="false"/>
          <w:color w:val="000000"/>
          <w:sz w:val="28"/>
        </w:rPr>
        <w:t>
      қолы __________________________       қолы _____________________________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bookmarkStart w:name="z136" w:id="119"/>
    <w:p>
      <w:pPr>
        <w:spacing w:after="0"/>
        <w:ind w:left="0"/>
        <w:jc w:val="both"/>
      </w:pPr>
      <w:r>
        <w:rPr>
          <w:rFonts w:ascii="Times New Roman"/>
          <w:b w:val="false"/>
          <w:i w:val="false"/>
          <w:color w:val="000000"/>
          <w:sz w:val="28"/>
        </w:rPr>
        <w:t>
      _________________________________________________ жыл</w:t>
      </w:r>
    </w:p>
    <w:bookmarkEnd w:id="119"/>
    <w:bookmarkStart w:name="z137" w:id="12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20"/>
    <w:bookmarkStart w:name="z138" w:id="121"/>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color w:val="000000"/>
          <w:sz w:val="28"/>
        </w:rPr>
        <w:t xml:space="preserve"> ____________________________________________</w:t>
      </w:r>
    </w:p>
    <w:bookmarkEnd w:id="121"/>
    <w:bookmarkStart w:name="z139" w:id="122"/>
    <w:p>
      <w:pPr>
        <w:spacing w:after="0"/>
        <w:ind w:left="0"/>
        <w:jc w:val="both"/>
      </w:pPr>
      <w:r>
        <w:rPr>
          <w:rFonts w:ascii="Times New Roman"/>
          <w:b w:val="false"/>
          <w:i w:val="false"/>
          <w:color w:val="000000"/>
          <w:sz w:val="28"/>
        </w:rPr>
        <w:t>
      Бағаланатын қызметшінің лауазымы: _____________________________________________</w:t>
      </w:r>
    </w:p>
    <w:bookmarkEnd w:id="122"/>
    <w:bookmarkStart w:name="z140" w:id="123"/>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p>
    <w:bookmarkEnd w:id="123"/>
    <w:bookmarkStart w:name="z141" w:id="124"/>
    <w:p>
      <w:pPr>
        <w:spacing w:after="0"/>
        <w:ind w:left="0"/>
        <w:jc w:val="both"/>
      </w:pPr>
      <w:r>
        <w:rPr>
          <w:rFonts w:ascii="Times New Roman"/>
          <w:b w:val="false"/>
          <w:i w:val="false"/>
          <w:color w:val="000000"/>
          <w:sz w:val="28"/>
        </w:rPr>
        <w:t>
      ___________________________________________________________________________</w:t>
      </w:r>
    </w:p>
    <w:bookmarkEnd w:id="124"/>
    <w:bookmarkStart w:name="z142" w:id="125"/>
    <w:p>
      <w:pPr>
        <w:spacing w:after="0"/>
        <w:ind w:left="0"/>
        <w:jc w:val="both"/>
      </w:pPr>
      <w:r>
        <w:rPr>
          <w:rFonts w:ascii="Times New Roman"/>
          <w:b w:val="false"/>
          <w:i w:val="false"/>
          <w:color w:val="000000"/>
          <w:sz w:val="28"/>
        </w:rPr>
        <w:t>
      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840"/>
        <w:gridCol w:w="4415"/>
        <w:gridCol w:w="2121"/>
        <w:gridCol w:w="688"/>
        <w:gridCol w:w="688"/>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bookmarkEnd w:id="126"/>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w:t>
            </w:r>
            <w:r>
              <w:rPr>
                <w:rFonts w:ascii="Times New Roman"/>
                <w:b/>
                <w:i w:val="false"/>
                <w:color w:val="000000"/>
                <w:sz w:val="20"/>
              </w:rPr>
              <w:t>тң нәтижесі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7"/>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r>
              <w:rPr>
                <w:rFonts w:ascii="Times New Roman"/>
                <w:b/>
                <w:i w:val="false"/>
                <w:color w:val="000000"/>
                <w:sz w:val="20"/>
              </w:rPr>
              <w:t>тң нәтижесі</w:t>
            </w:r>
            <w:r>
              <w:rPr>
                <w:rFonts w:ascii="Times New Roman"/>
                <w:b w:val="false"/>
                <w:i w:val="false"/>
                <w:color w:val="000000"/>
                <w:sz w:val="20"/>
              </w:rPr>
              <w:t xml:space="preserve">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2</w:t>
            </w:r>
          </w:p>
          <w:bookmarkEnd w:id="128"/>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r>
              <w:rPr>
                <w:rFonts w:ascii="Times New Roman"/>
                <w:b/>
                <w:i w:val="false"/>
                <w:color w:val="000000"/>
                <w:sz w:val="20"/>
              </w:rPr>
              <w:t>тң нәтижесі</w:t>
            </w:r>
            <w:r>
              <w:rPr>
                <w:rFonts w:ascii="Times New Roman"/>
                <w:b w:val="false"/>
                <w:i w:val="false"/>
                <w:color w:val="000000"/>
                <w:sz w:val="20"/>
              </w:rPr>
              <w:t xml:space="preserve">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3</w:t>
            </w:r>
          </w:p>
          <w:bookmarkEnd w:id="129"/>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r>
              <w:rPr>
                <w:rFonts w:ascii="Times New Roman"/>
                <w:b/>
                <w:i w:val="false"/>
                <w:color w:val="000000"/>
                <w:sz w:val="20"/>
              </w:rPr>
              <w:t>тң нәтижесі</w:t>
            </w:r>
            <w:r>
              <w:rPr>
                <w:rFonts w:ascii="Times New Roman"/>
                <w:b w:val="false"/>
                <w:i w:val="false"/>
                <w:color w:val="000000"/>
                <w:sz w:val="20"/>
              </w:rPr>
              <w:t xml:space="preserve">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130"/>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1"/>
    <w:p>
      <w:pPr>
        <w:spacing w:after="0"/>
        <w:ind w:left="0"/>
        <w:jc w:val="both"/>
      </w:pPr>
      <w:r>
        <w:rPr>
          <w:rFonts w:ascii="Times New Roman"/>
          <w:b w:val="false"/>
          <w:i w:val="false"/>
          <w:color w:val="000000"/>
          <w:sz w:val="28"/>
        </w:rPr>
        <w:t>
      Қызметші                              Тікелей басшы</w:t>
      </w:r>
    </w:p>
    <w:bookmarkEnd w:id="131"/>
    <w:bookmarkStart w:name="z149" w:id="132"/>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w:t>
      </w:r>
      <w:r>
        <w:rPr>
          <w:rFonts w:ascii="Times New Roman"/>
          <w:b w:val="false"/>
          <w:i/>
          <w:color w:val="000000"/>
          <w:sz w:val="28"/>
        </w:rPr>
        <w:t>      __________________________________</w:t>
      </w:r>
    </w:p>
    <w:bookmarkEnd w:id="132"/>
    <w:bookmarkStart w:name="z150" w:id="133"/>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p>
    <w:bookmarkEnd w:id="133"/>
    <w:bookmarkStart w:name="z151" w:id="134"/>
    <w:p>
      <w:pPr>
        <w:spacing w:after="0"/>
        <w:ind w:left="0"/>
        <w:jc w:val="both"/>
      </w:pPr>
      <w:r>
        <w:rPr>
          <w:rFonts w:ascii="Times New Roman"/>
          <w:b w:val="false"/>
          <w:i w:val="false"/>
          <w:color w:val="000000"/>
          <w:sz w:val="28"/>
        </w:rPr>
        <w:t xml:space="preserve">
      күні ___________________________      күні </w:t>
      </w:r>
    </w:p>
    <w:bookmarkEnd w:id="134"/>
    <w:bookmarkStart w:name="z152" w:id="135"/>
    <w:p>
      <w:pPr>
        <w:spacing w:after="0"/>
        <w:ind w:left="0"/>
        <w:jc w:val="both"/>
      </w:pPr>
      <w:r>
        <w:rPr>
          <w:rFonts w:ascii="Times New Roman"/>
          <w:b w:val="false"/>
          <w:i w:val="false"/>
          <w:color w:val="000000"/>
          <w:sz w:val="28"/>
        </w:rPr>
        <w:t>
      қолы __________________________       қолы ____________________________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 әдістемесіне 4-қосымша </w:t>
            </w:r>
          </w:p>
        </w:tc>
      </w:tr>
    </w:tbl>
    <w:p>
      <w:pPr>
        <w:spacing w:after="0"/>
        <w:ind w:left="0"/>
        <w:jc w:val="both"/>
      </w:pPr>
      <w:r>
        <w:rPr>
          <w:rFonts w:ascii="Times New Roman"/>
          <w:b w:val="false"/>
          <w:i w:val="false"/>
          <w:color w:val="000000"/>
          <w:sz w:val="28"/>
        </w:rPr>
        <w:t>
      Нысан</w:t>
      </w:r>
    </w:p>
    <w:bookmarkStart w:name="z153" w:id="136"/>
    <w:p>
      <w:pPr>
        <w:spacing w:after="0"/>
        <w:ind w:left="0"/>
        <w:jc w:val="left"/>
      </w:pPr>
      <w:r>
        <w:rPr>
          <w:rFonts w:ascii="Times New Roman"/>
          <w:b/>
          <w:i w:val="false"/>
          <w:color w:val="000000"/>
        </w:rPr>
        <w:t xml:space="preserve"> Бағалау жөніндегі комиссия отырысының хаттамасы</w:t>
      </w:r>
    </w:p>
    <w:bookmarkEnd w:id="136"/>
    <w:bookmarkStart w:name="z154" w:id="1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____________________________________________________________ </w:t>
      </w:r>
    </w:p>
    <w:bookmarkEnd w:id="137"/>
    <w:bookmarkStart w:name="z155" w:id="1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органның атауы)</w:t>
      </w:r>
    </w:p>
    <w:bookmarkEnd w:id="138"/>
    <w:bookmarkStart w:name="z156" w:id="139"/>
    <w:p>
      <w:pPr>
        <w:spacing w:after="0"/>
        <w:ind w:left="0"/>
        <w:jc w:val="both"/>
      </w:pPr>
      <w:r>
        <w:rPr>
          <w:rFonts w:ascii="Times New Roman"/>
          <w:b w:val="false"/>
          <w:i w:val="false"/>
          <w:color w:val="000000"/>
          <w:sz w:val="28"/>
        </w:rPr>
        <w:t xml:space="preserve">
       ___________________________________________________________________ </w:t>
      </w:r>
    </w:p>
    <w:bookmarkEnd w:id="139"/>
    <w:bookmarkStart w:name="z157" w:id="1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(бағалау түрі: тоқсандық /жылдық және бағаланатын кезең (тоқсан және (немесе) жыл)</w:t>
      </w:r>
    </w:p>
    <w:bookmarkEnd w:id="140"/>
    <w:bookmarkStart w:name="z158" w:id="14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164"/>
        <w:gridCol w:w="1245"/>
        <w:gridCol w:w="4439"/>
        <w:gridCol w:w="124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bookmarkEnd w:id="142"/>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w:t>
            </w:r>
            <w:r>
              <w:rPr>
                <w:rFonts w:ascii="Times New Roman"/>
                <w:b w:val="false"/>
                <w:i w:val="false"/>
                <w:color w:val="000000"/>
                <w:sz w:val="20"/>
              </w:rPr>
              <w:t xml:space="preserve"> тегі, аты, әкесінің аты</w:t>
            </w:r>
            <w:r>
              <w:br/>
            </w:r>
            <w:r>
              <w:rPr>
                <w:rFonts w:ascii="Times New Roman"/>
                <w:b w:val="false"/>
                <w:i w:val="false"/>
                <w:color w:val="000000"/>
                <w:sz w:val="20"/>
              </w:rPr>
              <w:t>
</w:t>
            </w:r>
            <w:r>
              <w:rPr>
                <w:rFonts w:ascii="Times New Roman"/>
                <w:b w:val="false"/>
                <w:i/>
                <w:color w:val="000000"/>
                <w:sz w:val="20"/>
              </w:rPr>
              <w:t>(болған жағдайда):</w:t>
            </w:r>
          </w:p>
          <w:bookmarkEnd w:id="143"/>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туралы мәлімет</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бағалау нәтижелерін түзетуі (болған жағдайда)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44"/>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45"/>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w:t>
            </w:r>
          </w:p>
          <w:bookmarkEnd w:id="146"/>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Комиссия қорытындысы:</w:t>
      </w:r>
    </w:p>
    <w:bookmarkEnd w:id="147"/>
    <w:bookmarkStart w:name="z165" w:id="148"/>
    <w:p>
      <w:pPr>
        <w:spacing w:after="0"/>
        <w:ind w:left="0"/>
        <w:jc w:val="both"/>
      </w:pPr>
      <w:r>
        <w:rPr>
          <w:rFonts w:ascii="Times New Roman"/>
          <w:b w:val="false"/>
          <w:i w:val="false"/>
          <w:color w:val="000000"/>
          <w:sz w:val="28"/>
        </w:rPr>
        <w:t>
      _____________________________________________________________________________</w:t>
      </w:r>
    </w:p>
    <w:bookmarkEnd w:id="148"/>
    <w:bookmarkStart w:name="z166" w:id="149"/>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color w:val="000000"/>
          <w:sz w:val="28"/>
        </w:rPr>
        <w:t>:</w:t>
      </w:r>
    </w:p>
    <w:bookmarkEnd w:id="149"/>
    <w:bookmarkStart w:name="z167" w:id="150"/>
    <w:p>
      <w:pPr>
        <w:spacing w:after="0"/>
        <w:ind w:left="0"/>
        <w:jc w:val="both"/>
      </w:pPr>
      <w:r>
        <w:rPr>
          <w:rFonts w:ascii="Times New Roman"/>
          <w:b w:val="false"/>
          <w:i w:val="false"/>
          <w:color w:val="000000"/>
          <w:sz w:val="28"/>
        </w:rPr>
        <w:t>
      Комиссия хатшысы: _________________________ Күні: _____________</w:t>
      </w:r>
    </w:p>
    <w:bookmarkEnd w:id="150"/>
    <w:bookmarkStart w:name="z168" w:id="151"/>
    <w:p>
      <w:pPr>
        <w:spacing w:after="0"/>
        <w:ind w:left="0"/>
        <w:jc w:val="both"/>
      </w:pPr>
      <w:r>
        <w:rPr>
          <w:rFonts w:ascii="Times New Roman"/>
          <w:b w:val="false"/>
          <w:i w:val="false"/>
          <w:color w:val="000000"/>
          <w:sz w:val="28"/>
        </w:rPr>
        <w:t xml:space="preserve">
                   </w:t>
      </w:r>
      <w:r>
        <w:rPr>
          <w:rFonts w:ascii="Times New Roman"/>
          <w:b w:val="false"/>
          <w:i/>
          <w:color w:val="000000"/>
          <w:sz w:val="28"/>
        </w:rPr>
        <w:t>(Т.А.Ә.(болған жағдайда), қолы)</w:t>
      </w:r>
    </w:p>
    <w:bookmarkEnd w:id="151"/>
    <w:bookmarkStart w:name="z169" w:id="152"/>
    <w:p>
      <w:pPr>
        <w:spacing w:after="0"/>
        <w:ind w:left="0"/>
        <w:jc w:val="both"/>
      </w:pPr>
      <w:r>
        <w:rPr>
          <w:rFonts w:ascii="Times New Roman"/>
          <w:b w:val="false"/>
          <w:i w:val="false"/>
          <w:color w:val="000000"/>
          <w:sz w:val="28"/>
        </w:rPr>
        <w:t>
      Комиссия төрағасы:__________________________ Күні: ______________</w:t>
      </w:r>
    </w:p>
    <w:bookmarkEnd w:id="152"/>
    <w:bookmarkStart w:name="z170" w:id="153"/>
    <w:p>
      <w:pPr>
        <w:spacing w:after="0"/>
        <w:ind w:left="0"/>
        <w:jc w:val="both"/>
      </w:pPr>
      <w:r>
        <w:rPr>
          <w:rFonts w:ascii="Times New Roman"/>
          <w:b w:val="false"/>
          <w:i w:val="false"/>
          <w:color w:val="000000"/>
          <w:sz w:val="28"/>
        </w:rPr>
        <w:t xml:space="preserve">
                   </w:t>
      </w:r>
      <w:r>
        <w:rPr>
          <w:rFonts w:ascii="Times New Roman"/>
          <w:b w:val="false"/>
          <w:i/>
          <w:color w:val="000000"/>
          <w:sz w:val="28"/>
        </w:rPr>
        <w:t>(Т.А.Ә.(болған жағдайда), қолы)</w:t>
      </w:r>
    </w:p>
    <w:bookmarkEnd w:id="153"/>
    <w:bookmarkStart w:name="z171" w:id="154"/>
    <w:p>
      <w:pPr>
        <w:spacing w:after="0"/>
        <w:ind w:left="0"/>
        <w:jc w:val="both"/>
      </w:pPr>
      <w:r>
        <w:rPr>
          <w:rFonts w:ascii="Times New Roman"/>
          <w:b w:val="false"/>
          <w:i w:val="false"/>
          <w:color w:val="000000"/>
          <w:sz w:val="28"/>
        </w:rPr>
        <w:t>
      Комиссия мүшесі: __________________________ Күні: ______________</w:t>
      </w:r>
    </w:p>
    <w:bookmarkEnd w:id="154"/>
    <w:bookmarkStart w:name="z172" w:id="155"/>
    <w:p>
      <w:pPr>
        <w:spacing w:after="0"/>
        <w:ind w:left="0"/>
        <w:jc w:val="both"/>
      </w:pPr>
      <w:r>
        <w:rPr>
          <w:rFonts w:ascii="Times New Roman"/>
          <w:b w:val="false"/>
          <w:i w:val="false"/>
          <w:color w:val="000000"/>
          <w:sz w:val="28"/>
        </w:rPr>
        <w:t xml:space="preserve">
                   </w:t>
      </w:r>
      <w:r>
        <w:rPr>
          <w:rFonts w:ascii="Times New Roman"/>
          <w:b w:val="false"/>
          <w:i/>
          <w:color w:val="000000"/>
          <w:sz w:val="28"/>
        </w:rPr>
        <w:t>(Т.А.Ә.(болған жағдайда), қолы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