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9db" w14:textId="209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8 ақпандағы № 9-1 шешімі. Солтүстік Қазақстан облысының Әділет департаментінде 2017 жылғы 1 наурызда № 4071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11 қаңтарда № 4018 тіркелді, "Мағжан жұлдызы" аудандық газетінде 2017 жылғы 20 қаңтарда, "Вести" аудандық газетінде 2017 жылғы 20 қаңтарда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2017-2019 жылдарға, соның ішінде 2017 жылға арналған бюджеті,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3 929 767,0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622 016,0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4 200,0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8 200,0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бойынша – 3 295 351,0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4 024 038,6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31 090,0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34 035,0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2 945,0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(- 125 361,6)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125 361,6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34 035,0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2 945,0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пайдаланылатын қалдықтары – 94 271,6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8 ақпандағы № 9-1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2016 жылғы 23 желтоқсандағы № 8-1 шешіміне №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096"/>
        <w:gridCol w:w="321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3 929 767,0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бекітіліп берілген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бекітіліп берілген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4 024 038,6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2 674 315,0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152 969,0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жастарға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орталығы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 тарту және сумен қамту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жұмыспен қамтуды және бұқаралық кәсіпкерлікті дамыту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13 894,0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-125 361,6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8 ақпандағы № 9-1 шешіміне 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2016 жылғы 23 желтоқсандағы № 8-1 шешіміне № 4-қосымша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2017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05"/>
        <w:gridCol w:w="1005"/>
        <w:gridCol w:w="3376"/>
        <w:gridCol w:w="2481"/>
        <w:gridCol w:w="562"/>
        <w:gridCol w:w="562"/>
        <w:gridCol w:w="117"/>
        <w:gridCol w:w="2484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591"/>
        <w:gridCol w:w="1591"/>
        <w:gridCol w:w="1591"/>
        <w:gridCol w:w="1377"/>
        <w:gridCol w:w="1591"/>
        <w:gridCol w:w="1591"/>
        <w:gridCol w:w="15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782"/>
        <w:gridCol w:w="904"/>
        <w:gridCol w:w="783"/>
        <w:gridCol w:w="783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93 687,0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