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92c" w14:textId="db6d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Бескөл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22/13 шешімі. Солтүстік Қазақстан облысының Әділет департаментінде 2018 жылғы 17 қаңтарда № 4522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123 199,3 мың теңге: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62 974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60 225,3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123 199,3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Бескөл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Бескөл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29 307 мың теңге жалпы сомадағы субвенциялар көлемі 2018 жылға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2018 жылға нысаналы трансфеттер Қызылжар ауданының Бескөл ауылдық округінің бюджетінде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Бескөл ауылдық округі әкімінің 2018-2020 жылдарға арналған Қызылжар ауданының Бескөл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 шешіміне 1 қосымша</w:t>
            </w:r>
          </w:p>
        </w:tc>
      </w:tr>
    </w:tbl>
    <w:bookmarkStart w:name="z1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Бескөл ауылдық округінің бюджеті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123 199,3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123 199,3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22/13 шешіміне 2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Бескөл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22/13 шешіміне 3 қосымша</w:t>
            </w:r>
          </w:p>
        </w:tc>
      </w:tr>
    </w:tbl>
    <w:bookmarkStart w:name="z11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Бескөл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