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2189" w14:textId="f412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Соколов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22/19 шешімі. Солтүстік Қазақстан облысының Әділет департаментінде 2018 жылғы 17 қаңтарда № 4517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27 242,8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9 384,7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17 641,1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Соколов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Соколов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11 771 мың теңге жалпы сомадағы субвенциялар көлемі 2018 жылға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Соколов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Соколов ауылдық округі әкімінің 2018-2020 жылдарға арналған Қызылжар ауданының Соколов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№ 22/19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Соколов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22/19 шешіміне 2 қосымша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№22/19 шешіміне 3 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