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b38d" w14:textId="4abb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Қызылжар аудандық бюджеті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2017 жылғы 22 желтоқсандағы № 22/1 шешімі. Солтүстік Қазақстан облысының Әділет департаментінде 2018 жылғы 11 қаңтарда № 4497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3" w:id="1"/>
    <w:p>
      <w:pPr>
        <w:spacing w:after="0"/>
        <w:ind w:left="0"/>
        <w:jc w:val="both"/>
      </w:pPr>
      <w:r>
        <w:rPr>
          <w:rFonts w:ascii="Times New Roman"/>
          <w:b w:val="false"/>
          <w:i w:val="false"/>
          <w:color w:val="000000"/>
          <w:sz w:val="28"/>
        </w:rPr>
        <w:t xml:space="preserve">
      1. 2018-2020 жылдарға арналған Қызылжар аудандық бюджет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5 050 705,9 мың теңге:</w:t>
      </w:r>
    </w:p>
    <w:bookmarkEnd w:id="2"/>
    <w:bookmarkStart w:name="z9" w:id="3"/>
    <w:p>
      <w:pPr>
        <w:spacing w:after="0"/>
        <w:ind w:left="0"/>
        <w:jc w:val="both"/>
      </w:pPr>
      <w:r>
        <w:rPr>
          <w:rFonts w:ascii="Times New Roman"/>
          <w:b w:val="false"/>
          <w:i w:val="false"/>
          <w:color w:val="000000"/>
          <w:sz w:val="28"/>
        </w:rPr>
        <w:t>
      салықтық түсімдер – 795 305,7 мың теңге;</w:t>
      </w:r>
    </w:p>
    <w:bookmarkEnd w:id="3"/>
    <w:bookmarkStart w:name="z10" w:id="4"/>
    <w:p>
      <w:pPr>
        <w:spacing w:after="0"/>
        <w:ind w:left="0"/>
        <w:jc w:val="both"/>
      </w:pPr>
      <w:r>
        <w:rPr>
          <w:rFonts w:ascii="Times New Roman"/>
          <w:b w:val="false"/>
          <w:i w:val="false"/>
          <w:color w:val="000000"/>
          <w:sz w:val="28"/>
        </w:rPr>
        <w:t>
      салықтық емес түсімдер – 16 782,3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55 531 мың теңге;</w:t>
      </w:r>
    </w:p>
    <w:bookmarkEnd w:id="5"/>
    <w:bookmarkStart w:name="z12" w:id="6"/>
    <w:p>
      <w:pPr>
        <w:spacing w:after="0"/>
        <w:ind w:left="0"/>
        <w:jc w:val="both"/>
      </w:pPr>
      <w:r>
        <w:rPr>
          <w:rFonts w:ascii="Times New Roman"/>
          <w:b w:val="false"/>
          <w:i w:val="false"/>
          <w:color w:val="000000"/>
          <w:sz w:val="28"/>
        </w:rPr>
        <w:t>
      трансферттер түсімі – 4 183 086,9 мың теңге;</w:t>
      </w:r>
    </w:p>
    <w:bookmarkEnd w:id="6"/>
    <w:bookmarkStart w:name="z13" w:id="7"/>
    <w:p>
      <w:pPr>
        <w:spacing w:after="0"/>
        <w:ind w:left="0"/>
        <w:jc w:val="both"/>
      </w:pPr>
      <w:r>
        <w:rPr>
          <w:rFonts w:ascii="Times New Roman"/>
          <w:b w:val="false"/>
          <w:i w:val="false"/>
          <w:color w:val="000000"/>
          <w:sz w:val="28"/>
        </w:rPr>
        <w:t>
      2) шығындар – 5 069 760,6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83 451,8 мың теңге:</w:t>
      </w:r>
    </w:p>
    <w:bookmarkEnd w:id="8"/>
    <w:bookmarkStart w:name="z15" w:id="9"/>
    <w:p>
      <w:pPr>
        <w:spacing w:after="0"/>
        <w:ind w:left="0"/>
        <w:jc w:val="both"/>
      </w:pPr>
      <w:r>
        <w:rPr>
          <w:rFonts w:ascii="Times New Roman"/>
          <w:b w:val="false"/>
          <w:i w:val="false"/>
          <w:color w:val="000000"/>
          <w:sz w:val="28"/>
        </w:rPr>
        <w:t>
      бюджеттік кредиттер – 115 484,5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32 032,7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- 102 506,5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102 506,5 мың теңге:</w:t>
      </w:r>
    </w:p>
    <w:bookmarkEnd w:id="15"/>
    <w:bookmarkStart w:name="z22" w:id="16"/>
    <w:p>
      <w:pPr>
        <w:spacing w:after="0"/>
        <w:ind w:left="0"/>
        <w:jc w:val="both"/>
      </w:pPr>
      <w:r>
        <w:rPr>
          <w:rFonts w:ascii="Times New Roman"/>
          <w:b w:val="false"/>
          <w:i w:val="false"/>
          <w:color w:val="000000"/>
          <w:sz w:val="28"/>
        </w:rPr>
        <w:t>
      қарыздар түсімі – 115 440 мың теңге;</w:t>
      </w:r>
    </w:p>
    <w:bookmarkEnd w:id="16"/>
    <w:p>
      <w:pPr>
        <w:spacing w:after="0"/>
        <w:ind w:left="0"/>
        <w:jc w:val="both"/>
      </w:pPr>
      <w:r>
        <w:rPr>
          <w:rFonts w:ascii="Times New Roman"/>
          <w:b w:val="false"/>
          <w:i w:val="false"/>
          <w:color w:val="000000"/>
          <w:sz w:val="28"/>
        </w:rPr>
        <w:t>
      қарыздарды өтеу – 32 032,7 мың теңге;</w:t>
      </w:r>
    </w:p>
    <w:p>
      <w:pPr>
        <w:spacing w:after="0"/>
        <w:ind w:left="0"/>
        <w:jc w:val="both"/>
      </w:pPr>
      <w:r>
        <w:rPr>
          <w:rFonts w:ascii="Times New Roman"/>
          <w:b w:val="false"/>
          <w:i w:val="false"/>
          <w:color w:val="000000"/>
          <w:sz w:val="28"/>
        </w:rPr>
        <w:t>
      бюджет қаражатының пайдаланылатын қалдықтары – 19 099,2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аудандық мәслихатының 26.11.2018 </w:t>
      </w:r>
      <w:r>
        <w:rPr>
          <w:rFonts w:ascii="Times New Roman"/>
          <w:b w:val="false"/>
          <w:i w:val="false"/>
          <w:color w:val="000000"/>
          <w:sz w:val="28"/>
        </w:rPr>
        <w:t>№ 34/2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2018 жылға арналған Қызылжар аудандық бюджеттің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 </w:t>
      </w:r>
    </w:p>
    <w:bookmarkEnd w:id="17"/>
    <w:bookmarkStart w:name="z25" w:id="18"/>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жеке табыс салығынан;</w:t>
      </w:r>
    </w:p>
    <w:bookmarkEnd w:id="18"/>
    <w:bookmarkStart w:name="z26" w:id="19"/>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салығынан;</w:t>
      </w:r>
    </w:p>
    <w:bookmarkEnd w:id="19"/>
    <w:bookmarkStart w:name="z27" w:id="20"/>
    <w:p>
      <w:pPr>
        <w:spacing w:after="0"/>
        <w:ind w:left="0"/>
        <w:jc w:val="both"/>
      </w:pPr>
      <w:r>
        <w:rPr>
          <w:rFonts w:ascii="Times New Roman"/>
          <w:b w:val="false"/>
          <w:i w:val="false"/>
          <w:color w:val="000000"/>
          <w:sz w:val="28"/>
        </w:rPr>
        <w:t xml:space="preserve">
      3) жеке және заңды тұлғалардың, дара кәсіпкерлердің мүлік салығынан; </w:t>
      </w:r>
    </w:p>
    <w:bookmarkEnd w:id="20"/>
    <w:bookmarkStart w:name="z28" w:id="21"/>
    <w:p>
      <w:pPr>
        <w:spacing w:after="0"/>
        <w:ind w:left="0"/>
        <w:jc w:val="both"/>
      </w:pPr>
      <w:r>
        <w:rPr>
          <w:rFonts w:ascii="Times New Roman"/>
          <w:b w:val="false"/>
          <w:i w:val="false"/>
          <w:color w:val="000000"/>
          <w:sz w:val="28"/>
        </w:rPr>
        <w:t>
      4) жер салығынан;</w:t>
      </w:r>
    </w:p>
    <w:bookmarkEnd w:id="21"/>
    <w:bookmarkStart w:name="z29" w:id="22"/>
    <w:p>
      <w:pPr>
        <w:spacing w:after="0"/>
        <w:ind w:left="0"/>
        <w:jc w:val="both"/>
      </w:pPr>
      <w:r>
        <w:rPr>
          <w:rFonts w:ascii="Times New Roman"/>
          <w:b w:val="false"/>
          <w:i w:val="false"/>
          <w:color w:val="000000"/>
          <w:sz w:val="28"/>
        </w:rPr>
        <w:t>
      5) бірыңғай жер салығынан;</w:t>
      </w:r>
    </w:p>
    <w:bookmarkEnd w:id="22"/>
    <w:bookmarkStart w:name="z30" w:id="23"/>
    <w:p>
      <w:pPr>
        <w:spacing w:after="0"/>
        <w:ind w:left="0"/>
        <w:jc w:val="both"/>
      </w:pPr>
      <w:r>
        <w:rPr>
          <w:rFonts w:ascii="Times New Roman"/>
          <w:b w:val="false"/>
          <w:i w:val="false"/>
          <w:color w:val="000000"/>
          <w:sz w:val="28"/>
        </w:rPr>
        <w:t>
      6) көлік құралдарына салығынан;</w:t>
      </w:r>
    </w:p>
    <w:bookmarkEnd w:id="23"/>
    <w:bookmarkStart w:name="z31" w:id="24"/>
    <w:p>
      <w:pPr>
        <w:spacing w:after="0"/>
        <w:ind w:left="0"/>
        <w:jc w:val="both"/>
      </w:pPr>
      <w:r>
        <w:rPr>
          <w:rFonts w:ascii="Times New Roman"/>
          <w:b w:val="false"/>
          <w:i w:val="false"/>
          <w:color w:val="000000"/>
          <w:sz w:val="28"/>
        </w:rPr>
        <w:t>
      7) акциздер мыналарға:</w:t>
      </w:r>
    </w:p>
    <w:bookmarkEnd w:id="24"/>
    <w:bookmarkStart w:name="z32" w:id="25"/>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25"/>
    <w:bookmarkStart w:name="z33" w:id="26"/>
    <w:p>
      <w:pPr>
        <w:spacing w:after="0"/>
        <w:ind w:left="0"/>
        <w:jc w:val="both"/>
      </w:pPr>
      <w:r>
        <w:rPr>
          <w:rFonts w:ascii="Times New Roman"/>
          <w:b w:val="false"/>
          <w:i w:val="false"/>
          <w:color w:val="000000"/>
          <w:sz w:val="28"/>
        </w:rPr>
        <w:t>
      8) жер учаскелерін пайдаланғаны үшін төлемақыдан;</w:t>
      </w:r>
    </w:p>
    <w:bookmarkEnd w:id="26"/>
    <w:bookmarkStart w:name="z34" w:id="27"/>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алымынан;</w:t>
      </w:r>
    </w:p>
    <w:bookmarkEnd w:id="27"/>
    <w:bookmarkStart w:name="z35" w:id="28"/>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баждан.</w:t>
      </w:r>
    </w:p>
    <w:bookmarkEnd w:id="28"/>
    <w:bookmarkStart w:name="z36" w:id="29"/>
    <w:p>
      <w:pPr>
        <w:spacing w:after="0"/>
        <w:ind w:left="0"/>
        <w:jc w:val="both"/>
      </w:pPr>
      <w:r>
        <w:rPr>
          <w:rFonts w:ascii="Times New Roman"/>
          <w:b w:val="false"/>
          <w:i w:val="false"/>
          <w:color w:val="000000"/>
          <w:sz w:val="28"/>
        </w:rPr>
        <w:t>
      3. Қызылжар аудандық бюджеттің кірістері мына салықтық емес түсімдер есебінен қалыптастырылатыны белгіленсін:</w:t>
      </w:r>
    </w:p>
    <w:bookmarkEnd w:id="29"/>
    <w:bookmarkStart w:name="z37" w:id="30"/>
    <w:p>
      <w:pPr>
        <w:spacing w:after="0"/>
        <w:ind w:left="0"/>
        <w:jc w:val="both"/>
      </w:pPr>
      <w:r>
        <w:rPr>
          <w:rFonts w:ascii="Times New Roman"/>
          <w:b w:val="false"/>
          <w:i w:val="false"/>
          <w:color w:val="000000"/>
          <w:sz w:val="28"/>
        </w:rPr>
        <w:t>
      1) коммуналдық меншіктен түсетін кірістерден;</w:t>
      </w:r>
    </w:p>
    <w:bookmarkEnd w:id="30"/>
    <w:bookmarkStart w:name="z38" w:id="31"/>
    <w:p>
      <w:pPr>
        <w:spacing w:after="0"/>
        <w:ind w:left="0"/>
        <w:jc w:val="both"/>
      </w:pPr>
      <w:r>
        <w:rPr>
          <w:rFonts w:ascii="Times New Roman"/>
          <w:b w:val="false"/>
          <w:i w:val="false"/>
          <w:color w:val="000000"/>
          <w:sz w:val="28"/>
        </w:rPr>
        <w:t xml:space="preserve">
      2) басқа да салықтық емес түсімдерден. </w:t>
      </w:r>
    </w:p>
    <w:bookmarkEnd w:id="31"/>
    <w:bookmarkStart w:name="z39" w:id="32"/>
    <w:p>
      <w:pPr>
        <w:spacing w:after="0"/>
        <w:ind w:left="0"/>
        <w:jc w:val="both"/>
      </w:pPr>
      <w:r>
        <w:rPr>
          <w:rFonts w:ascii="Times New Roman"/>
          <w:b w:val="false"/>
          <w:i w:val="false"/>
          <w:color w:val="000000"/>
          <w:sz w:val="28"/>
        </w:rPr>
        <w:t>
      4. Қызылжар аудандық бюджеттің кірістері негізгі капиталды сатудан түсетін түсімдер есебінен қалыптастырылатыны белгіленсін:</w:t>
      </w:r>
    </w:p>
    <w:bookmarkEnd w:id="32"/>
    <w:bookmarkStart w:name="z40" w:id="33"/>
    <w:p>
      <w:pPr>
        <w:spacing w:after="0"/>
        <w:ind w:left="0"/>
        <w:jc w:val="both"/>
      </w:pPr>
      <w:r>
        <w:rPr>
          <w:rFonts w:ascii="Times New Roman"/>
          <w:b w:val="false"/>
          <w:i w:val="false"/>
          <w:color w:val="000000"/>
          <w:sz w:val="28"/>
        </w:rPr>
        <w:t>
      1) ауыл шаруашылығы мақсатындағы жер учаскелерін қоспағанда, жер учаскелерін сатудан түсетін түсімдерден;</w:t>
      </w:r>
    </w:p>
    <w:bookmarkEnd w:id="33"/>
    <w:bookmarkStart w:name="z41" w:id="34"/>
    <w:p>
      <w:pPr>
        <w:spacing w:after="0"/>
        <w:ind w:left="0"/>
        <w:jc w:val="both"/>
      </w:pPr>
      <w:r>
        <w:rPr>
          <w:rFonts w:ascii="Times New Roman"/>
          <w:b w:val="false"/>
          <w:i w:val="false"/>
          <w:color w:val="000000"/>
          <w:sz w:val="28"/>
        </w:rPr>
        <w:t>
      2) жер учаскелерін жалдау құқығын сатқаны үшін төлемнен.</w:t>
      </w:r>
    </w:p>
    <w:bookmarkEnd w:id="34"/>
    <w:bookmarkStart w:name="z42" w:id="35"/>
    <w:p>
      <w:pPr>
        <w:spacing w:after="0"/>
        <w:ind w:left="0"/>
        <w:jc w:val="both"/>
      </w:pPr>
      <w:r>
        <w:rPr>
          <w:rFonts w:ascii="Times New Roman"/>
          <w:b w:val="false"/>
          <w:i w:val="false"/>
          <w:color w:val="000000"/>
          <w:sz w:val="28"/>
        </w:rPr>
        <w:t xml:space="preserve">
      5. Аудан бюджетінен берілген кредиттерді өтеуден түсетін түсімдер аудан бюджетіне есептелінетіні белгіленсін. </w:t>
      </w:r>
    </w:p>
    <w:bookmarkEnd w:id="35"/>
    <w:bookmarkStart w:name="z43" w:id="36"/>
    <w:p>
      <w:pPr>
        <w:spacing w:after="0"/>
        <w:ind w:left="0"/>
        <w:jc w:val="both"/>
      </w:pPr>
      <w:r>
        <w:rPr>
          <w:rFonts w:ascii="Times New Roman"/>
          <w:b w:val="false"/>
          <w:i w:val="false"/>
          <w:color w:val="000000"/>
          <w:sz w:val="28"/>
        </w:rPr>
        <w:t>
      6. Облыстық бюджеттен аудан бюджетіне берілетін 3 527 859 мың теңге жалпы сомадағы субвенциялар көлемі 2018 жылға ескерілсін.</w:t>
      </w:r>
    </w:p>
    <w:bookmarkEnd w:id="36"/>
    <w:bookmarkStart w:name="z44" w:id="37"/>
    <w:p>
      <w:pPr>
        <w:spacing w:after="0"/>
        <w:ind w:left="0"/>
        <w:jc w:val="both"/>
      </w:pPr>
      <w:r>
        <w:rPr>
          <w:rFonts w:ascii="Times New Roman"/>
          <w:b w:val="false"/>
          <w:i w:val="false"/>
          <w:color w:val="000000"/>
          <w:sz w:val="28"/>
        </w:rPr>
        <w:t>
      7. 2018 жылға арналған аудан бюджетінің шығыстарында аудандық бюджеттен ауылдық округтер бюджетіне берілетін субвенциялар 111 328 мың теңге сомасында белгіленсін, оның ішінде:</w:t>
      </w:r>
    </w:p>
    <w:bookmarkEnd w:id="37"/>
    <w:bookmarkStart w:name="z45" w:id="38"/>
    <w:p>
      <w:pPr>
        <w:spacing w:after="0"/>
        <w:ind w:left="0"/>
        <w:jc w:val="both"/>
      </w:pPr>
      <w:r>
        <w:rPr>
          <w:rFonts w:ascii="Times New Roman"/>
          <w:b w:val="false"/>
          <w:i w:val="false"/>
          <w:color w:val="000000"/>
          <w:sz w:val="28"/>
        </w:rPr>
        <w:t>
      Архангельск ауылдық округіне – 6 485 мың теңге;</w:t>
      </w:r>
    </w:p>
    <w:bookmarkEnd w:id="38"/>
    <w:bookmarkStart w:name="z46" w:id="39"/>
    <w:p>
      <w:pPr>
        <w:spacing w:after="0"/>
        <w:ind w:left="0"/>
        <w:jc w:val="both"/>
      </w:pPr>
      <w:r>
        <w:rPr>
          <w:rFonts w:ascii="Times New Roman"/>
          <w:b w:val="false"/>
          <w:i w:val="false"/>
          <w:color w:val="000000"/>
          <w:sz w:val="28"/>
        </w:rPr>
        <w:t>
      Бескөл ауылдық округіне – 29 307 мың теңге;</w:t>
      </w:r>
    </w:p>
    <w:bookmarkEnd w:id="39"/>
    <w:bookmarkStart w:name="z47" w:id="40"/>
    <w:p>
      <w:pPr>
        <w:spacing w:after="0"/>
        <w:ind w:left="0"/>
        <w:jc w:val="both"/>
      </w:pPr>
      <w:r>
        <w:rPr>
          <w:rFonts w:ascii="Times New Roman"/>
          <w:b w:val="false"/>
          <w:i w:val="false"/>
          <w:color w:val="000000"/>
          <w:sz w:val="28"/>
        </w:rPr>
        <w:t>
      Куйбышев ауылдық округіне – 16 394 мың теңге;</w:t>
      </w:r>
    </w:p>
    <w:bookmarkEnd w:id="40"/>
    <w:bookmarkStart w:name="z48" w:id="41"/>
    <w:p>
      <w:pPr>
        <w:spacing w:after="0"/>
        <w:ind w:left="0"/>
        <w:jc w:val="both"/>
      </w:pPr>
      <w:r>
        <w:rPr>
          <w:rFonts w:ascii="Times New Roman"/>
          <w:b w:val="false"/>
          <w:i w:val="false"/>
          <w:color w:val="000000"/>
          <w:sz w:val="28"/>
        </w:rPr>
        <w:t>
      Қызылжар ауылдық округіне – 14 992 мың теңге;</w:t>
      </w:r>
    </w:p>
    <w:bookmarkEnd w:id="41"/>
    <w:bookmarkStart w:name="z49" w:id="42"/>
    <w:p>
      <w:pPr>
        <w:spacing w:after="0"/>
        <w:ind w:left="0"/>
        <w:jc w:val="both"/>
      </w:pPr>
      <w:r>
        <w:rPr>
          <w:rFonts w:ascii="Times New Roman"/>
          <w:b w:val="false"/>
          <w:i w:val="false"/>
          <w:color w:val="000000"/>
          <w:sz w:val="28"/>
        </w:rPr>
        <w:t>
      Петерфельд ауылдық округіне – 5 163 мың теңге;</w:t>
      </w:r>
    </w:p>
    <w:bookmarkEnd w:id="42"/>
    <w:bookmarkStart w:name="z50" w:id="43"/>
    <w:p>
      <w:pPr>
        <w:spacing w:after="0"/>
        <w:ind w:left="0"/>
        <w:jc w:val="both"/>
      </w:pPr>
      <w:r>
        <w:rPr>
          <w:rFonts w:ascii="Times New Roman"/>
          <w:b w:val="false"/>
          <w:i w:val="false"/>
          <w:color w:val="000000"/>
          <w:sz w:val="28"/>
        </w:rPr>
        <w:t>
      Прибрежный ауылдық округіне – 10 482 мың теңге;</w:t>
      </w:r>
    </w:p>
    <w:bookmarkEnd w:id="43"/>
    <w:bookmarkStart w:name="z51" w:id="44"/>
    <w:p>
      <w:pPr>
        <w:spacing w:after="0"/>
        <w:ind w:left="0"/>
        <w:jc w:val="both"/>
      </w:pPr>
      <w:r>
        <w:rPr>
          <w:rFonts w:ascii="Times New Roman"/>
          <w:b w:val="false"/>
          <w:i w:val="false"/>
          <w:color w:val="000000"/>
          <w:sz w:val="28"/>
        </w:rPr>
        <w:t>
      Рощин ауылдық округіне – 11 291 мың теңге;</w:t>
      </w:r>
    </w:p>
    <w:bookmarkEnd w:id="44"/>
    <w:bookmarkStart w:name="z52" w:id="45"/>
    <w:p>
      <w:pPr>
        <w:spacing w:after="0"/>
        <w:ind w:left="0"/>
        <w:jc w:val="both"/>
      </w:pPr>
      <w:r>
        <w:rPr>
          <w:rFonts w:ascii="Times New Roman"/>
          <w:b w:val="false"/>
          <w:i w:val="false"/>
          <w:color w:val="000000"/>
          <w:sz w:val="28"/>
        </w:rPr>
        <w:t>
      Соколов ауылдық округіне – 11 771 мың теңге;</w:t>
      </w:r>
    </w:p>
    <w:bookmarkEnd w:id="45"/>
    <w:bookmarkStart w:name="z53" w:id="46"/>
    <w:p>
      <w:pPr>
        <w:spacing w:after="0"/>
        <w:ind w:left="0"/>
        <w:jc w:val="both"/>
      </w:pPr>
      <w:r>
        <w:rPr>
          <w:rFonts w:ascii="Times New Roman"/>
          <w:b w:val="false"/>
          <w:i w:val="false"/>
          <w:color w:val="000000"/>
          <w:sz w:val="28"/>
        </w:rPr>
        <w:t>
      Якорь ауылдық округіне – 5 443 мың теңге.</w:t>
      </w:r>
    </w:p>
    <w:bookmarkEnd w:id="46"/>
    <w:bookmarkStart w:name="z54" w:id="47"/>
    <w:p>
      <w:pPr>
        <w:spacing w:after="0"/>
        <w:ind w:left="0"/>
        <w:jc w:val="both"/>
      </w:pPr>
      <w:r>
        <w:rPr>
          <w:rFonts w:ascii="Times New Roman"/>
          <w:b w:val="false"/>
          <w:i w:val="false"/>
          <w:color w:val="000000"/>
          <w:sz w:val="28"/>
        </w:rPr>
        <w:t xml:space="preserve">
      8. Сәйкесінше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ауданның әрбір ауылдық округінің 2018-2020 жылдарға арналған бюджеттік бағдарламалары бекітілсін.</w:t>
      </w:r>
    </w:p>
    <w:bookmarkEnd w:id="47"/>
    <w:bookmarkStart w:name="z55" w:id="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 қосымшаға</w:t>
      </w:r>
      <w:r>
        <w:rPr>
          <w:rFonts w:ascii="Times New Roman"/>
          <w:b w:val="false"/>
          <w:i w:val="false"/>
          <w:color w:val="000000"/>
          <w:sz w:val="28"/>
        </w:rPr>
        <w:t xml:space="preserve"> сәйкес 2018 жылғы жергілікті бюджеттерді атқару барысында жергілікті бюджеттік бағдарламалар секвестрге жатпайтыны белгіленсін. </w:t>
      </w:r>
    </w:p>
    <w:bookmarkEnd w:id="48"/>
    <w:bookmarkStart w:name="z56" w:id="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 қосымшаға</w:t>
      </w:r>
      <w:r>
        <w:rPr>
          <w:rFonts w:ascii="Times New Roman"/>
          <w:b w:val="false"/>
          <w:i w:val="false"/>
          <w:color w:val="000000"/>
          <w:sz w:val="28"/>
        </w:rPr>
        <w:t xml:space="preserve"> сәйкес 2018 жылға арналған трансферттер жергілікті өзін-өзі басқару органдарға аудандық бюджет қаржысы есебінен бекітілсін.</w:t>
      </w:r>
    </w:p>
    <w:bookmarkEnd w:id="49"/>
    <w:p>
      <w:pPr>
        <w:spacing w:after="0"/>
        <w:ind w:left="0"/>
        <w:jc w:val="both"/>
      </w:pPr>
      <w:r>
        <w:rPr>
          <w:rFonts w:ascii="Times New Roman"/>
          <w:b w:val="false"/>
          <w:i w:val="false"/>
          <w:color w:val="000000"/>
          <w:sz w:val="28"/>
        </w:rPr>
        <w:t>
      10-1. 2018 жылғы 1 қаңтарға қалыптасқан аудандық бюджеттің шығындары бюджеттік қаражаттың бос қалдықтары есебінен 9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Қызылжар ауданы мәслихатының 28.03.2018 </w:t>
      </w:r>
      <w:r>
        <w:rPr>
          <w:rFonts w:ascii="Times New Roman"/>
          <w:b w:val="false"/>
          <w:i w:val="false"/>
          <w:color w:val="000000"/>
          <w:sz w:val="28"/>
        </w:rPr>
        <w:t>№ 25/8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11. 2018 жылға арналған Қызылжар аудандық бюджетте республикалық бюджеттен нысаналы трансферттер түсімі ескерілсін, соның ішінде: </w:t>
      </w:r>
    </w:p>
    <w:bookmarkEnd w:id="50"/>
    <w:bookmarkStart w:name="z58" w:id="51"/>
    <w:p>
      <w:pPr>
        <w:spacing w:after="0"/>
        <w:ind w:left="0"/>
        <w:jc w:val="both"/>
      </w:pPr>
      <w:r>
        <w:rPr>
          <w:rFonts w:ascii="Times New Roman"/>
          <w:b w:val="false"/>
          <w:i w:val="false"/>
          <w:color w:val="000000"/>
          <w:sz w:val="28"/>
        </w:rPr>
        <w:t>
      1) мемлекеттік атаулы әлеуметтік көмек төлеміне;</w:t>
      </w:r>
    </w:p>
    <w:bookmarkEnd w:id="51"/>
    <w:bookmarkStart w:name="z59" w:id="52"/>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енгізуге;</w:t>
      </w:r>
    </w:p>
    <w:bookmarkEnd w:id="52"/>
    <w:bookmarkStart w:name="z60" w:id="53"/>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қаулысымен бекітілген Мүгедектердің құқықтарын қамтамасыз ету және өмір сүру сапасын жақсарту жөніндегі 2012–2018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w:t>
      </w:r>
    </w:p>
    <w:bookmarkEnd w:id="53"/>
    <w:bookmarkStart w:name="z61" w:id="54"/>
    <w:p>
      <w:pPr>
        <w:spacing w:after="0"/>
        <w:ind w:left="0"/>
        <w:jc w:val="both"/>
      </w:pPr>
      <w:r>
        <w:rPr>
          <w:rFonts w:ascii="Times New Roman"/>
          <w:b w:val="false"/>
          <w:i w:val="false"/>
          <w:color w:val="000000"/>
          <w:sz w:val="28"/>
        </w:rPr>
        <w:t>
      4) еңбек нарығын дамытуға;</w:t>
      </w:r>
    </w:p>
    <w:bookmarkEnd w:id="54"/>
    <w:bookmarkStart w:name="z62" w:id="55"/>
    <w:p>
      <w:pPr>
        <w:spacing w:after="0"/>
        <w:ind w:left="0"/>
        <w:jc w:val="both"/>
      </w:pPr>
      <w:r>
        <w:rPr>
          <w:rFonts w:ascii="Times New Roman"/>
          <w:b w:val="false"/>
          <w:i w:val="false"/>
          <w:color w:val="000000"/>
          <w:sz w:val="28"/>
        </w:rPr>
        <w:t xml:space="preserve">
      5) тілдік курстар бойынша тағылымдамадан өткен мұғалімдерге қосымша ақы төлеуге; </w:t>
      </w:r>
    </w:p>
    <w:bookmarkEnd w:id="55"/>
    <w:bookmarkStart w:name="z63" w:id="56"/>
    <w:p>
      <w:pPr>
        <w:spacing w:after="0"/>
        <w:ind w:left="0"/>
        <w:jc w:val="both"/>
      </w:pPr>
      <w:r>
        <w:rPr>
          <w:rFonts w:ascii="Times New Roman"/>
          <w:b w:val="false"/>
          <w:i w:val="false"/>
          <w:color w:val="000000"/>
          <w:sz w:val="28"/>
        </w:rPr>
        <w:t>
      6) оқу кезеңінде негізгі қызметкерді алмастырғаны үшін мұғалімдерге қосымша ақы төлеуге.</w:t>
      </w:r>
    </w:p>
    <w:bookmarkEnd w:id="56"/>
    <w:bookmarkStart w:name="z64" w:id="57"/>
    <w:p>
      <w:pPr>
        <w:spacing w:after="0"/>
        <w:ind w:left="0"/>
        <w:jc w:val="both"/>
      </w:pPr>
      <w:r>
        <w:rPr>
          <w:rFonts w:ascii="Times New Roman"/>
          <w:b w:val="false"/>
          <w:i w:val="false"/>
          <w:color w:val="000000"/>
          <w:sz w:val="28"/>
        </w:rPr>
        <w:t>
      Аталған нысаналы трансферттерді республикалық бюджеттен бөлу Солтүстік Қазақстан облысы Қызылжар ауданы әкімдігінің 2018-2020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w:t>
      </w:r>
    </w:p>
    <w:bookmarkEnd w:id="57"/>
    <w:bookmarkStart w:name="z65" w:id="58"/>
    <w:p>
      <w:pPr>
        <w:spacing w:after="0"/>
        <w:ind w:left="0"/>
        <w:jc w:val="both"/>
      </w:pPr>
      <w:r>
        <w:rPr>
          <w:rFonts w:ascii="Times New Roman"/>
          <w:b w:val="false"/>
          <w:i w:val="false"/>
          <w:color w:val="000000"/>
          <w:sz w:val="28"/>
        </w:rPr>
        <w:t>
      12. 2018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p>
    <w:bookmarkEnd w:id="58"/>
    <w:bookmarkStart w:name="z66" w:id="59"/>
    <w:p>
      <w:pPr>
        <w:spacing w:after="0"/>
        <w:ind w:left="0"/>
        <w:jc w:val="both"/>
      </w:pPr>
      <w:r>
        <w:rPr>
          <w:rFonts w:ascii="Times New Roman"/>
          <w:b w:val="false"/>
          <w:i w:val="false"/>
          <w:color w:val="000000"/>
          <w:sz w:val="28"/>
        </w:rPr>
        <w:t>
      Аталған соманы бөлу Солтүстік Қазақстан облысы Қызылжар ауданы әкімдігінің 2018-2020 жылдарға арналған аудандық бюджет туралы Қызылжар аудандық мәслихатының шешімін іске асыру туралы қаулысымен айқындалады.</w:t>
      </w:r>
    </w:p>
    <w:bookmarkEnd w:id="59"/>
    <w:bookmarkStart w:name="z67" w:id="60"/>
    <w:p>
      <w:pPr>
        <w:spacing w:after="0"/>
        <w:ind w:left="0"/>
        <w:jc w:val="both"/>
      </w:pPr>
      <w:r>
        <w:rPr>
          <w:rFonts w:ascii="Times New Roman"/>
          <w:b w:val="false"/>
          <w:i w:val="false"/>
          <w:color w:val="000000"/>
          <w:sz w:val="28"/>
        </w:rPr>
        <w:t>
      13. Облыстық бюджеттен 2018 жылға нысаналы трансферттер Қызылжар аудандық бюджетте ескерілсін.</w:t>
      </w:r>
    </w:p>
    <w:bookmarkEnd w:id="60"/>
    <w:bookmarkStart w:name="z68" w:id="61"/>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Қызылжар ауданы әкімдігінің 2018-2020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w:t>
      </w:r>
    </w:p>
    <w:bookmarkEnd w:id="61"/>
    <w:bookmarkStart w:name="z69" w:id="62"/>
    <w:p>
      <w:pPr>
        <w:spacing w:after="0"/>
        <w:ind w:left="0"/>
        <w:jc w:val="both"/>
      </w:pPr>
      <w:r>
        <w:rPr>
          <w:rFonts w:ascii="Times New Roman"/>
          <w:b w:val="false"/>
          <w:i w:val="false"/>
          <w:color w:val="000000"/>
          <w:sz w:val="28"/>
        </w:rPr>
        <w:t>
      14. 2018 жылға ауданның жергілікті атқарушы органының резерві 10 010 мың теңге сомасында бекітілсін.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Қызылжар ауданы мәслихатының 26.11.2018 </w:t>
      </w:r>
      <w:r>
        <w:rPr>
          <w:rFonts w:ascii="Times New Roman"/>
          <w:b w:val="false"/>
          <w:i w:val="false"/>
          <w:color w:val="000000"/>
          <w:sz w:val="28"/>
        </w:rPr>
        <w:t>№ 34/2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15. Бюджеттік сала қызметкерлеріне жалақысын толық мөлшерде төлеуі қамтамасыз етілсін.</w:t>
      </w:r>
    </w:p>
    <w:bookmarkEnd w:id="63"/>
    <w:bookmarkStart w:name="z71" w:id="64"/>
    <w:p>
      <w:pPr>
        <w:spacing w:after="0"/>
        <w:ind w:left="0"/>
        <w:jc w:val="both"/>
      </w:pPr>
      <w:r>
        <w:rPr>
          <w:rFonts w:ascii="Times New Roman"/>
          <w:b w:val="false"/>
          <w:i w:val="false"/>
          <w:color w:val="000000"/>
          <w:sz w:val="28"/>
        </w:rPr>
        <w:t>
      16.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құқығы бар мамандарға лауазымдық жалақысы мен тарифтік ставкалары белгіленсін.</w:t>
      </w:r>
    </w:p>
    <w:bookmarkEnd w:id="64"/>
    <w:bookmarkStart w:name="z72" w:id="65"/>
    <w:p>
      <w:pPr>
        <w:spacing w:after="0"/>
        <w:ind w:left="0"/>
        <w:jc w:val="both"/>
      </w:pPr>
      <w:r>
        <w:rPr>
          <w:rFonts w:ascii="Times New Roman"/>
          <w:b w:val="false"/>
          <w:i w:val="false"/>
          <w:color w:val="000000"/>
          <w:sz w:val="28"/>
        </w:rPr>
        <w:t>
      17. Осы шешім 2018 жылғы 1 қаңтардан бастап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Қызылжар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Габдулин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2017 жылғы 22 желтоқсандағы № 22/1 шешіміне 1 қосымша</w:t>
            </w:r>
          </w:p>
        </w:tc>
      </w:tr>
    </w:tbl>
    <w:bookmarkStart w:name="z847" w:id="66"/>
    <w:p>
      <w:pPr>
        <w:spacing w:after="0"/>
        <w:ind w:left="0"/>
        <w:jc w:val="left"/>
      </w:pPr>
      <w:r>
        <w:rPr>
          <w:rFonts w:ascii="Times New Roman"/>
          <w:b/>
          <w:i w:val="false"/>
          <w:color w:val="000000"/>
        </w:rPr>
        <w:t xml:space="preserve"> 2018 жылға арналған Қызылжар ауданының бюджетi </w:t>
      </w:r>
    </w:p>
    <w:bookmarkEnd w:id="66"/>
    <w:bookmarkStart w:name="z848" w:id="6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26.11.2018 </w:t>
      </w:r>
      <w:r>
        <w:rPr>
          <w:rFonts w:ascii="Times New Roman"/>
          <w:b w:val="false"/>
          <w:i w:val="false"/>
          <w:color w:val="ff0000"/>
          <w:sz w:val="28"/>
        </w:rPr>
        <w:t>№ 34/2</w:t>
      </w:r>
      <w:r>
        <w:rPr>
          <w:rFonts w:ascii="Times New Roman"/>
          <w:b w:val="false"/>
          <w:i w:val="false"/>
          <w:color w:val="ff0000"/>
          <w:sz w:val="28"/>
        </w:rPr>
        <w:t xml:space="preserve"> (01.01.2018 бастап қолданысқа енгізіледі) шешімімен.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097"/>
        <w:gridCol w:w="30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5 050 705,9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795 305,7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332 930,7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260 460,4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уәкілеттігібар мемлекеттік органдар немесе лауазымды адамдар құжаттар бергені үшін алынатын міндетті төлемдер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қаржыландырылатынмемлекеттік мекемелер салатын айыппұлдар, өсімпұлдар, санкциялар, өндіріп алулар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4 183 086,9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4 183 086,9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4 183 086,9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5 069 760,6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394 296,9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3 286 251,2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319 302,8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2 768 035,7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2 721 950,2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328 785,5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298 766,9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286 164,6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236 704,9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179 030,1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279 139,3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279 139,3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2017 жылғы 22 желтоқсандағы №22/1 шешіміне 2 қосымша</w:t>
            </w:r>
          </w:p>
        </w:tc>
      </w:tr>
    </w:tbl>
    <w:bookmarkStart w:name="z268" w:id="68"/>
    <w:p>
      <w:pPr>
        <w:spacing w:after="0"/>
        <w:ind w:left="0"/>
        <w:jc w:val="left"/>
      </w:pPr>
      <w:r>
        <w:rPr>
          <w:rFonts w:ascii="Times New Roman"/>
          <w:b/>
          <w:i w:val="false"/>
          <w:color w:val="000000"/>
        </w:rPr>
        <w:t xml:space="preserve"> 2019 жылға арналған Қызылжар ауданының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468"/>
        <w:gridCol w:w="15"/>
        <w:gridCol w:w="930"/>
        <w:gridCol w:w="4317"/>
        <w:gridCol w:w="46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9"/>
          <w:p>
            <w:pPr>
              <w:spacing w:after="20"/>
              <w:ind w:left="20"/>
              <w:jc w:val="both"/>
            </w:pPr>
            <w:r>
              <w:rPr>
                <w:rFonts w:ascii="Times New Roman"/>
                <w:b w:val="false"/>
                <w:i w:val="false"/>
                <w:color w:val="000000"/>
                <w:sz w:val="20"/>
              </w:rPr>
              <w:t>
Санаты</w:t>
            </w:r>
          </w:p>
          <w:bookmarkEnd w:id="69"/>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0"/>
          <w:p>
            <w:pPr>
              <w:spacing w:after="20"/>
              <w:ind w:left="20"/>
              <w:jc w:val="both"/>
            </w:pP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1"/>
          <w:p>
            <w:pPr>
              <w:spacing w:after="20"/>
              <w:ind w:left="20"/>
              <w:jc w:val="both"/>
            </w:pPr>
            <w:r>
              <w:rPr>
                <w:rFonts w:ascii="Times New Roman"/>
                <w:b w:val="false"/>
                <w:i w:val="false"/>
                <w:color w:val="000000"/>
                <w:sz w:val="20"/>
              </w:rPr>
              <w:t>
 </w:t>
            </w:r>
          </w:p>
          <w:bookmarkEnd w:id="7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2"/>
          <w:p>
            <w:pPr>
              <w:spacing w:after="20"/>
              <w:ind w:left="20"/>
              <w:jc w:val="both"/>
            </w:pPr>
            <w:r>
              <w:rPr>
                <w:rFonts w:ascii="Times New Roman"/>
                <w:b w:val="false"/>
                <w:i w:val="false"/>
                <w:color w:val="000000"/>
                <w:sz w:val="20"/>
              </w:rPr>
              <w:t>
1</w:t>
            </w:r>
          </w:p>
          <w:bookmarkEnd w:id="7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3"/>
          <w:p>
            <w:pPr>
              <w:spacing w:after="20"/>
              <w:ind w:left="20"/>
              <w:jc w:val="both"/>
            </w:pPr>
            <w:r>
              <w:rPr>
                <w:rFonts w:ascii="Times New Roman"/>
                <w:b w:val="false"/>
                <w:i w:val="false"/>
                <w:color w:val="000000"/>
                <w:sz w:val="20"/>
              </w:rPr>
              <w:t>
 </w:t>
            </w:r>
          </w:p>
          <w:bookmarkEnd w:id="7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4 408 617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4"/>
          <w:p>
            <w:pPr>
              <w:spacing w:after="20"/>
              <w:ind w:left="20"/>
              <w:jc w:val="both"/>
            </w:pPr>
            <w:r>
              <w:rPr>
                <w:rFonts w:ascii="Times New Roman"/>
                <w:b w:val="false"/>
                <w:i w:val="false"/>
                <w:color w:val="000000"/>
                <w:sz w:val="20"/>
              </w:rPr>
              <w:t>
1</w:t>
            </w:r>
          </w:p>
          <w:bookmarkEnd w:id="7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5"/>
          <w:p>
            <w:pPr>
              <w:spacing w:after="20"/>
              <w:ind w:left="20"/>
              <w:jc w:val="both"/>
            </w:pPr>
            <w:r>
              <w:rPr>
                <w:rFonts w:ascii="Times New Roman"/>
                <w:b w:val="false"/>
                <w:i w:val="false"/>
                <w:color w:val="000000"/>
                <w:sz w:val="20"/>
              </w:rPr>
              <w:t>
 </w:t>
            </w:r>
          </w:p>
          <w:bookmarkEnd w:id="7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76"/>
          <w:p>
            <w:pPr>
              <w:spacing w:after="20"/>
              <w:ind w:left="20"/>
              <w:jc w:val="both"/>
            </w:pPr>
            <w:r>
              <w:rPr>
                <w:rFonts w:ascii="Times New Roman"/>
                <w:b w:val="false"/>
                <w:i w:val="false"/>
                <w:color w:val="000000"/>
                <w:sz w:val="20"/>
              </w:rPr>
              <w:t>
 </w:t>
            </w:r>
          </w:p>
          <w:bookmarkEnd w:id="7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7"/>
          <w:p>
            <w:pPr>
              <w:spacing w:after="20"/>
              <w:ind w:left="20"/>
              <w:jc w:val="both"/>
            </w:pPr>
            <w:r>
              <w:rPr>
                <w:rFonts w:ascii="Times New Roman"/>
                <w:b w:val="false"/>
                <w:i w:val="false"/>
                <w:color w:val="000000"/>
                <w:sz w:val="20"/>
              </w:rPr>
              <w:t>
 </w:t>
            </w:r>
          </w:p>
          <w:bookmarkEnd w:id="7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78"/>
          <w:p>
            <w:pPr>
              <w:spacing w:after="20"/>
              <w:ind w:left="20"/>
              <w:jc w:val="both"/>
            </w:pPr>
            <w:r>
              <w:rPr>
                <w:rFonts w:ascii="Times New Roman"/>
                <w:b w:val="false"/>
                <w:i w:val="false"/>
                <w:color w:val="000000"/>
                <w:sz w:val="20"/>
              </w:rPr>
              <w:t>
 </w:t>
            </w:r>
          </w:p>
          <w:bookmarkEnd w:id="7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9"/>
          <w:p>
            <w:pPr>
              <w:spacing w:after="20"/>
              <w:ind w:left="20"/>
              <w:jc w:val="both"/>
            </w:pPr>
            <w:r>
              <w:rPr>
                <w:rFonts w:ascii="Times New Roman"/>
                <w:b w:val="false"/>
                <w:i w:val="false"/>
                <w:color w:val="000000"/>
                <w:sz w:val="20"/>
              </w:rPr>
              <w:t>
 </w:t>
            </w:r>
          </w:p>
          <w:bookmarkEnd w:id="7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0"/>
          <w:p>
            <w:pPr>
              <w:spacing w:after="20"/>
              <w:ind w:left="20"/>
              <w:jc w:val="both"/>
            </w:pPr>
            <w:r>
              <w:rPr>
                <w:rFonts w:ascii="Times New Roman"/>
                <w:b w:val="false"/>
                <w:i w:val="false"/>
                <w:color w:val="000000"/>
                <w:sz w:val="20"/>
              </w:rPr>
              <w:t>
 </w:t>
            </w:r>
          </w:p>
          <w:bookmarkEnd w:id="8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1"/>
          <w:p>
            <w:pPr>
              <w:spacing w:after="20"/>
              <w:ind w:left="20"/>
              <w:jc w:val="both"/>
            </w:pPr>
            <w:r>
              <w:rPr>
                <w:rFonts w:ascii="Times New Roman"/>
                <w:b w:val="false"/>
                <w:i w:val="false"/>
                <w:color w:val="000000"/>
                <w:sz w:val="20"/>
              </w:rPr>
              <w:t>
 </w:t>
            </w:r>
          </w:p>
          <w:bookmarkEnd w:id="8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2"/>
          <w:p>
            <w:pPr>
              <w:spacing w:after="20"/>
              <w:ind w:left="20"/>
              <w:jc w:val="both"/>
            </w:pPr>
            <w:r>
              <w:rPr>
                <w:rFonts w:ascii="Times New Roman"/>
                <w:b w:val="false"/>
                <w:i w:val="false"/>
                <w:color w:val="000000"/>
                <w:sz w:val="20"/>
              </w:rPr>
              <w:t>
 </w:t>
            </w:r>
          </w:p>
          <w:bookmarkEnd w:id="8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3"/>
          <w:p>
            <w:pPr>
              <w:spacing w:after="20"/>
              <w:ind w:left="20"/>
              <w:jc w:val="both"/>
            </w:pPr>
            <w:r>
              <w:rPr>
                <w:rFonts w:ascii="Times New Roman"/>
                <w:b w:val="false"/>
                <w:i w:val="false"/>
                <w:color w:val="000000"/>
                <w:sz w:val="20"/>
              </w:rPr>
              <w:t>
 </w:t>
            </w:r>
          </w:p>
          <w:bookmarkEnd w:id="8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4"/>
          <w:p>
            <w:pPr>
              <w:spacing w:after="20"/>
              <w:ind w:left="20"/>
              <w:jc w:val="both"/>
            </w:pPr>
            <w:r>
              <w:rPr>
                <w:rFonts w:ascii="Times New Roman"/>
                <w:b w:val="false"/>
                <w:i w:val="false"/>
                <w:color w:val="000000"/>
                <w:sz w:val="20"/>
              </w:rPr>
              <w:t>
 </w:t>
            </w:r>
          </w:p>
          <w:bookmarkEnd w:id="8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5"/>
          <w:p>
            <w:pPr>
              <w:spacing w:after="20"/>
              <w:ind w:left="20"/>
              <w:jc w:val="both"/>
            </w:pPr>
            <w:r>
              <w:rPr>
                <w:rFonts w:ascii="Times New Roman"/>
                <w:b w:val="false"/>
                <w:i w:val="false"/>
                <w:color w:val="000000"/>
                <w:sz w:val="20"/>
              </w:rPr>
              <w:t>
 </w:t>
            </w:r>
          </w:p>
          <w:bookmarkEnd w:id="8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6"/>
          <w:p>
            <w:pPr>
              <w:spacing w:after="20"/>
              <w:ind w:left="20"/>
              <w:jc w:val="both"/>
            </w:pPr>
            <w:r>
              <w:rPr>
                <w:rFonts w:ascii="Times New Roman"/>
                <w:b w:val="false"/>
                <w:i w:val="false"/>
                <w:color w:val="000000"/>
                <w:sz w:val="20"/>
              </w:rPr>
              <w:t>
 </w:t>
            </w:r>
          </w:p>
          <w:bookmarkEnd w:id="8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7"/>
          <w:p>
            <w:pPr>
              <w:spacing w:after="20"/>
              <w:ind w:left="20"/>
              <w:jc w:val="both"/>
            </w:pPr>
            <w:r>
              <w:rPr>
                <w:rFonts w:ascii="Times New Roman"/>
                <w:b w:val="false"/>
                <w:i w:val="false"/>
                <w:color w:val="000000"/>
                <w:sz w:val="20"/>
              </w:rPr>
              <w:t>
 </w:t>
            </w:r>
          </w:p>
          <w:bookmarkEnd w:id="8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88"/>
          <w:p>
            <w:pPr>
              <w:spacing w:after="20"/>
              <w:ind w:left="20"/>
              <w:jc w:val="both"/>
            </w:pPr>
            <w:r>
              <w:rPr>
                <w:rFonts w:ascii="Times New Roman"/>
                <w:b w:val="false"/>
                <w:i w:val="false"/>
                <w:color w:val="000000"/>
                <w:sz w:val="20"/>
              </w:rPr>
              <w:t>
 </w:t>
            </w:r>
          </w:p>
          <w:bookmarkEnd w:id="8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w:t>
            </w:r>
            <w:r>
              <w:br/>
            </w:r>
            <w:r>
              <w:rPr>
                <w:rFonts w:ascii="Times New Roman"/>
                <w:b w:val="false"/>
                <w:i w:val="false"/>
                <w:color w:val="000000"/>
                <w:sz w:val="20"/>
              </w:rPr>
              <w:t>бар мемлекеттік органдар немесе лауазымды адамдар құжаттар бергені</w:t>
            </w:r>
            <w:r>
              <w:br/>
            </w:r>
            <w:r>
              <w:rPr>
                <w:rFonts w:ascii="Times New Roman"/>
                <w:b w:val="false"/>
                <w:i w:val="false"/>
                <w:color w:val="000000"/>
                <w:sz w:val="20"/>
              </w:rPr>
              <w:t>үшін алынатын міндетті төлемдер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9"/>
          <w:p>
            <w:pPr>
              <w:spacing w:after="20"/>
              <w:ind w:left="20"/>
              <w:jc w:val="both"/>
            </w:pPr>
            <w:r>
              <w:rPr>
                <w:rFonts w:ascii="Times New Roman"/>
                <w:b w:val="false"/>
                <w:i w:val="false"/>
                <w:color w:val="000000"/>
                <w:sz w:val="20"/>
              </w:rPr>
              <w:t>
 </w:t>
            </w:r>
          </w:p>
          <w:bookmarkEnd w:id="8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0"/>
          <w:p>
            <w:pPr>
              <w:spacing w:after="20"/>
              <w:ind w:left="20"/>
              <w:jc w:val="both"/>
            </w:pPr>
            <w:r>
              <w:rPr>
                <w:rFonts w:ascii="Times New Roman"/>
                <w:b w:val="false"/>
                <w:i w:val="false"/>
                <w:color w:val="000000"/>
                <w:sz w:val="20"/>
              </w:rPr>
              <w:t>
2</w:t>
            </w:r>
          </w:p>
          <w:bookmarkEnd w:id="9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1"/>
          <w:p>
            <w:pPr>
              <w:spacing w:after="20"/>
              <w:ind w:left="20"/>
              <w:jc w:val="both"/>
            </w:pPr>
            <w:r>
              <w:rPr>
                <w:rFonts w:ascii="Times New Roman"/>
                <w:b w:val="false"/>
                <w:i w:val="false"/>
                <w:color w:val="000000"/>
                <w:sz w:val="20"/>
              </w:rPr>
              <w:t>
 </w:t>
            </w:r>
          </w:p>
          <w:bookmarkEnd w:id="9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2"/>
          <w:p>
            <w:pPr>
              <w:spacing w:after="20"/>
              <w:ind w:left="20"/>
              <w:jc w:val="both"/>
            </w:pPr>
            <w:r>
              <w:rPr>
                <w:rFonts w:ascii="Times New Roman"/>
                <w:b w:val="false"/>
                <w:i w:val="false"/>
                <w:color w:val="000000"/>
                <w:sz w:val="20"/>
              </w:rPr>
              <w:t>
 </w:t>
            </w:r>
          </w:p>
          <w:bookmarkEnd w:id="9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3"/>
          <w:p>
            <w:pPr>
              <w:spacing w:after="20"/>
              <w:ind w:left="20"/>
              <w:jc w:val="both"/>
            </w:pPr>
            <w:r>
              <w:rPr>
                <w:rFonts w:ascii="Times New Roman"/>
                <w:b w:val="false"/>
                <w:i w:val="false"/>
                <w:color w:val="000000"/>
                <w:sz w:val="20"/>
              </w:rPr>
              <w:t>
 </w:t>
            </w:r>
          </w:p>
          <w:bookmarkEnd w:id="9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4"/>
          <w:p>
            <w:pPr>
              <w:spacing w:after="20"/>
              <w:ind w:left="20"/>
              <w:jc w:val="both"/>
            </w:pPr>
            <w:r>
              <w:rPr>
                <w:rFonts w:ascii="Times New Roman"/>
                <w:b w:val="false"/>
                <w:i w:val="false"/>
                <w:color w:val="000000"/>
                <w:sz w:val="20"/>
              </w:rPr>
              <w:t>
 </w:t>
            </w:r>
          </w:p>
          <w:bookmarkEnd w:id="9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5"/>
          <w:p>
            <w:pPr>
              <w:spacing w:after="20"/>
              <w:ind w:left="20"/>
              <w:jc w:val="both"/>
            </w:pPr>
            <w:r>
              <w:rPr>
                <w:rFonts w:ascii="Times New Roman"/>
                <w:b w:val="false"/>
                <w:i w:val="false"/>
                <w:color w:val="000000"/>
                <w:sz w:val="20"/>
              </w:rPr>
              <w:t>
3</w:t>
            </w:r>
          </w:p>
          <w:bookmarkEnd w:id="9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6"/>
          <w:p>
            <w:pPr>
              <w:spacing w:after="20"/>
              <w:ind w:left="20"/>
              <w:jc w:val="both"/>
            </w:pPr>
            <w:r>
              <w:rPr>
                <w:rFonts w:ascii="Times New Roman"/>
                <w:b w:val="false"/>
                <w:i w:val="false"/>
                <w:color w:val="000000"/>
                <w:sz w:val="20"/>
              </w:rPr>
              <w:t>
 </w:t>
            </w:r>
          </w:p>
          <w:bookmarkEnd w:id="9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7"/>
          <w:p>
            <w:pPr>
              <w:spacing w:after="20"/>
              <w:ind w:left="20"/>
              <w:jc w:val="both"/>
            </w:pPr>
            <w:r>
              <w:rPr>
                <w:rFonts w:ascii="Times New Roman"/>
                <w:b w:val="false"/>
                <w:i w:val="false"/>
                <w:color w:val="000000"/>
                <w:sz w:val="20"/>
              </w:rPr>
              <w:t>
 </w:t>
            </w:r>
          </w:p>
          <w:bookmarkEnd w:id="9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8"/>
          <w:p>
            <w:pPr>
              <w:spacing w:after="20"/>
              <w:ind w:left="20"/>
              <w:jc w:val="both"/>
            </w:pPr>
            <w:r>
              <w:rPr>
                <w:rFonts w:ascii="Times New Roman"/>
                <w:b w:val="false"/>
                <w:i w:val="false"/>
                <w:color w:val="000000"/>
                <w:sz w:val="20"/>
              </w:rPr>
              <w:t>
 </w:t>
            </w:r>
          </w:p>
          <w:bookmarkEnd w:id="9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99"/>
          <w:p>
            <w:pPr>
              <w:spacing w:after="20"/>
              <w:ind w:left="20"/>
              <w:jc w:val="both"/>
            </w:pPr>
            <w:r>
              <w:rPr>
                <w:rFonts w:ascii="Times New Roman"/>
                <w:b w:val="false"/>
                <w:i w:val="false"/>
                <w:color w:val="000000"/>
                <w:sz w:val="20"/>
              </w:rPr>
              <w:t>
4</w:t>
            </w:r>
          </w:p>
          <w:bookmarkEnd w:id="9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00"/>
          <w:p>
            <w:pPr>
              <w:spacing w:after="20"/>
              <w:ind w:left="20"/>
              <w:jc w:val="both"/>
            </w:pPr>
            <w:r>
              <w:rPr>
                <w:rFonts w:ascii="Times New Roman"/>
                <w:b w:val="false"/>
                <w:i w:val="false"/>
                <w:color w:val="000000"/>
                <w:sz w:val="20"/>
              </w:rPr>
              <w:t>
 </w:t>
            </w:r>
          </w:p>
          <w:bookmarkEnd w:id="10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w:t>
            </w:r>
            <w:r>
              <w:br/>
            </w:r>
            <w:r>
              <w:rPr>
                <w:rFonts w:ascii="Times New Roman"/>
                <w:b w:val="false"/>
                <w:i w:val="false"/>
                <w:color w:val="000000"/>
                <w:sz w:val="20"/>
              </w:rPr>
              <w:t>трансферттер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01"/>
          <w:p>
            <w:pPr>
              <w:spacing w:after="20"/>
              <w:ind w:left="20"/>
              <w:jc w:val="both"/>
            </w:pPr>
            <w:r>
              <w:rPr>
                <w:rFonts w:ascii="Times New Roman"/>
                <w:b w:val="false"/>
                <w:i w:val="false"/>
                <w:color w:val="000000"/>
                <w:sz w:val="20"/>
              </w:rPr>
              <w:t>
 </w:t>
            </w:r>
          </w:p>
          <w:bookmarkEnd w:id="10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3 582 350</w:t>
            </w:r>
          </w:p>
        </w:tc>
      </w:tr>
    </w:tbl>
    <w:bookmarkStart w:name="z302" w:id="102"/>
    <w:p>
      <w:pPr>
        <w:spacing w:after="0"/>
        <w:ind w:left="0"/>
        <w:jc w:val="both"/>
      </w:pPr>
      <w:r>
        <w:rPr>
          <w:rFonts w:ascii="Times New Roman"/>
          <w:b w:val="false"/>
          <w:i w:val="false"/>
          <w:color w:val="000000"/>
          <w:sz w:val="28"/>
        </w:rPr>
        <w:t>
      Кестенің жалғасы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66"/>
        <w:gridCol w:w="1124"/>
        <w:gridCol w:w="8"/>
        <w:gridCol w:w="1133"/>
        <w:gridCol w:w="6008"/>
        <w:gridCol w:w="26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03"/>
          <w:p>
            <w:pPr>
              <w:spacing w:after="20"/>
              <w:ind w:left="20"/>
              <w:jc w:val="both"/>
            </w:pPr>
            <w:r>
              <w:rPr>
                <w:rFonts w:ascii="Times New Roman"/>
                <w:b w:val="false"/>
                <w:i w:val="false"/>
                <w:color w:val="000000"/>
                <w:sz w:val="20"/>
              </w:rPr>
              <w:t>
Функционалдық топ</w:t>
            </w:r>
          </w:p>
          <w:bookmarkEnd w:id="103"/>
        </w:tc>
        <w:tc>
          <w:tcPr>
            <w:tcW w:w="6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4"/>
          <w:p>
            <w:pPr>
              <w:spacing w:after="20"/>
              <w:ind w:left="20"/>
              <w:jc w:val="both"/>
            </w:pPr>
            <w:r>
              <w:rPr>
                <w:rFonts w:ascii="Times New Roman"/>
                <w:b w:val="false"/>
                <w:i w:val="false"/>
                <w:color w:val="000000"/>
                <w:sz w:val="20"/>
              </w:rPr>
              <w:t>
 </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5"/>
          <w:p>
            <w:pPr>
              <w:spacing w:after="20"/>
              <w:ind w:left="20"/>
              <w:jc w:val="both"/>
            </w:pPr>
            <w:r>
              <w:rPr>
                <w:rFonts w:ascii="Times New Roman"/>
                <w:b w:val="false"/>
                <w:i w:val="false"/>
                <w:color w:val="000000"/>
                <w:sz w:val="20"/>
              </w:rPr>
              <w:t>
 </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6"/>
          <w:p>
            <w:pPr>
              <w:spacing w:after="20"/>
              <w:ind w:left="20"/>
              <w:jc w:val="both"/>
            </w:pPr>
            <w:r>
              <w:rPr>
                <w:rFonts w:ascii="Times New Roman"/>
                <w:b w:val="false"/>
                <w:i w:val="false"/>
                <w:color w:val="000000"/>
                <w:sz w:val="20"/>
              </w:rPr>
              <w:t>
1</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7"/>
          <w:p>
            <w:pPr>
              <w:spacing w:after="20"/>
              <w:ind w:left="20"/>
              <w:jc w:val="both"/>
            </w:pPr>
            <w:r>
              <w:rPr>
                <w:rFonts w:ascii="Times New Roman"/>
                <w:b w:val="false"/>
                <w:i w:val="false"/>
                <w:color w:val="000000"/>
                <w:sz w:val="20"/>
              </w:rPr>
              <w:t>
 </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4 408 617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8"/>
          <w:p>
            <w:pPr>
              <w:spacing w:after="20"/>
              <w:ind w:left="20"/>
              <w:jc w:val="both"/>
            </w:pPr>
            <w:r>
              <w:rPr>
                <w:rFonts w:ascii="Times New Roman"/>
                <w:b w:val="false"/>
                <w:i w:val="false"/>
                <w:color w:val="000000"/>
                <w:sz w:val="20"/>
              </w:rPr>
              <w:t>
1</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344 154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09"/>
          <w:p>
            <w:pPr>
              <w:spacing w:after="20"/>
              <w:ind w:left="20"/>
              <w:jc w:val="both"/>
            </w:pPr>
            <w:r>
              <w:rPr>
                <w:rFonts w:ascii="Times New Roman"/>
                <w:b w:val="false"/>
                <w:i w:val="false"/>
                <w:color w:val="000000"/>
                <w:sz w:val="20"/>
              </w:rPr>
              <w:t>
 </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0"/>
          <w:p>
            <w:pPr>
              <w:spacing w:after="20"/>
              <w:ind w:left="20"/>
              <w:jc w:val="both"/>
            </w:pPr>
            <w:r>
              <w:rPr>
                <w:rFonts w:ascii="Times New Roman"/>
                <w:b w:val="false"/>
                <w:i w:val="false"/>
                <w:color w:val="000000"/>
                <w:sz w:val="20"/>
              </w:rPr>
              <w:t>
 </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1"/>
          <w:p>
            <w:pPr>
              <w:spacing w:after="20"/>
              <w:ind w:left="20"/>
              <w:jc w:val="both"/>
            </w:pPr>
            <w:r>
              <w:rPr>
                <w:rFonts w:ascii="Times New Roman"/>
                <w:b w:val="false"/>
                <w:i w:val="false"/>
                <w:color w:val="000000"/>
                <w:sz w:val="20"/>
              </w:rPr>
              <w:t>
 </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2"/>
          <w:p>
            <w:pPr>
              <w:spacing w:after="20"/>
              <w:ind w:left="20"/>
              <w:jc w:val="both"/>
            </w:pPr>
            <w:r>
              <w:rPr>
                <w:rFonts w:ascii="Times New Roman"/>
                <w:b w:val="false"/>
                <w:i w:val="false"/>
                <w:color w:val="000000"/>
                <w:sz w:val="20"/>
              </w:rPr>
              <w:t>
 </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3"/>
          <w:p>
            <w:pPr>
              <w:spacing w:after="20"/>
              <w:ind w:left="20"/>
              <w:jc w:val="both"/>
            </w:pPr>
            <w:r>
              <w:rPr>
                <w:rFonts w:ascii="Times New Roman"/>
                <w:b w:val="false"/>
                <w:i w:val="false"/>
                <w:color w:val="000000"/>
                <w:sz w:val="20"/>
              </w:rPr>
              <w:t>
 </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4"/>
          <w:p>
            <w:pPr>
              <w:spacing w:after="20"/>
              <w:ind w:left="20"/>
              <w:jc w:val="both"/>
            </w:pPr>
            <w:r>
              <w:rPr>
                <w:rFonts w:ascii="Times New Roman"/>
                <w:b w:val="false"/>
                <w:i w:val="false"/>
                <w:color w:val="000000"/>
                <w:sz w:val="20"/>
              </w:rPr>
              <w:t>
 </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5"/>
          <w:p>
            <w:pPr>
              <w:spacing w:after="20"/>
              <w:ind w:left="20"/>
              <w:jc w:val="both"/>
            </w:pPr>
            <w:r>
              <w:rPr>
                <w:rFonts w:ascii="Times New Roman"/>
                <w:b w:val="false"/>
                <w:i w:val="false"/>
                <w:color w:val="000000"/>
                <w:sz w:val="20"/>
              </w:rPr>
              <w:t>
 </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6"/>
          <w:p>
            <w:pPr>
              <w:spacing w:after="20"/>
              <w:ind w:left="20"/>
              <w:jc w:val="both"/>
            </w:pPr>
            <w:r>
              <w:rPr>
                <w:rFonts w:ascii="Times New Roman"/>
                <w:b w:val="false"/>
                <w:i w:val="false"/>
                <w:color w:val="000000"/>
                <w:sz w:val="20"/>
              </w:rPr>
              <w:t>
 </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7"/>
          <w:p>
            <w:pPr>
              <w:spacing w:after="20"/>
              <w:ind w:left="20"/>
              <w:jc w:val="both"/>
            </w:pPr>
            <w:r>
              <w:rPr>
                <w:rFonts w:ascii="Times New Roman"/>
                <w:b w:val="false"/>
                <w:i w:val="false"/>
                <w:color w:val="000000"/>
                <w:sz w:val="20"/>
              </w:rPr>
              <w:t>
 </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w:t>
            </w:r>
            <w:r>
              <w:br/>
            </w:r>
            <w:r>
              <w:rPr>
                <w:rFonts w:ascii="Times New Roman"/>
                <w:b w:val="false"/>
                <w:i w:val="false"/>
                <w:color w:val="000000"/>
                <w:sz w:val="20"/>
              </w:rPr>
              <w:t>қызмет және осыған байланысты дауларды реттеу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8"/>
          <w:p>
            <w:pPr>
              <w:spacing w:after="20"/>
              <w:ind w:left="20"/>
              <w:jc w:val="both"/>
            </w:pPr>
            <w:r>
              <w:rPr>
                <w:rFonts w:ascii="Times New Roman"/>
                <w:b w:val="false"/>
                <w:i w:val="false"/>
                <w:color w:val="000000"/>
                <w:sz w:val="20"/>
              </w:rPr>
              <w:t>
 </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9"/>
          <w:p>
            <w:pPr>
              <w:spacing w:after="20"/>
              <w:ind w:left="20"/>
              <w:jc w:val="both"/>
            </w:pPr>
            <w:r>
              <w:rPr>
                <w:rFonts w:ascii="Times New Roman"/>
                <w:b w:val="false"/>
                <w:i w:val="false"/>
                <w:color w:val="000000"/>
                <w:sz w:val="20"/>
              </w:rPr>
              <w:t>
 </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0"/>
          <w:p>
            <w:pPr>
              <w:spacing w:after="20"/>
              <w:ind w:left="20"/>
              <w:jc w:val="both"/>
            </w:pPr>
            <w:r>
              <w:rPr>
                <w:rFonts w:ascii="Times New Roman"/>
                <w:b w:val="false"/>
                <w:i w:val="false"/>
                <w:color w:val="000000"/>
                <w:sz w:val="20"/>
              </w:rPr>
              <w:t>
 </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1"/>
          <w:p>
            <w:pPr>
              <w:spacing w:after="20"/>
              <w:ind w:left="20"/>
              <w:jc w:val="both"/>
            </w:pPr>
            <w:r>
              <w:rPr>
                <w:rFonts w:ascii="Times New Roman"/>
                <w:b w:val="false"/>
                <w:i w:val="false"/>
                <w:color w:val="000000"/>
                <w:sz w:val="20"/>
              </w:rPr>
              <w:t>
2</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2"/>
          <w:p>
            <w:pPr>
              <w:spacing w:after="20"/>
              <w:ind w:left="20"/>
              <w:jc w:val="both"/>
            </w:pPr>
            <w:r>
              <w:rPr>
                <w:rFonts w:ascii="Times New Roman"/>
                <w:b w:val="false"/>
                <w:i w:val="false"/>
                <w:color w:val="000000"/>
                <w:sz w:val="20"/>
              </w:rPr>
              <w:t>
 </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3"/>
          <w:p>
            <w:pPr>
              <w:spacing w:after="20"/>
              <w:ind w:left="20"/>
              <w:jc w:val="both"/>
            </w:pPr>
            <w:r>
              <w:rPr>
                <w:rFonts w:ascii="Times New Roman"/>
                <w:b w:val="false"/>
                <w:i w:val="false"/>
                <w:color w:val="000000"/>
                <w:sz w:val="20"/>
              </w:rPr>
              <w:t>
 </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4"/>
          <w:p>
            <w:pPr>
              <w:spacing w:after="20"/>
              <w:ind w:left="20"/>
              <w:jc w:val="both"/>
            </w:pPr>
            <w:r>
              <w:rPr>
                <w:rFonts w:ascii="Times New Roman"/>
                <w:b w:val="false"/>
                <w:i w:val="false"/>
                <w:color w:val="000000"/>
                <w:sz w:val="20"/>
              </w:rPr>
              <w:t>
 </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5"/>
          <w:p>
            <w:pPr>
              <w:spacing w:after="20"/>
              <w:ind w:left="20"/>
              <w:jc w:val="both"/>
            </w:pPr>
            <w:r>
              <w:rPr>
                <w:rFonts w:ascii="Times New Roman"/>
                <w:b w:val="false"/>
                <w:i w:val="false"/>
                <w:color w:val="000000"/>
                <w:sz w:val="20"/>
              </w:rPr>
              <w:t>
 </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6"/>
          <w:p>
            <w:pPr>
              <w:spacing w:after="20"/>
              <w:ind w:left="20"/>
              <w:jc w:val="both"/>
            </w:pPr>
            <w:r>
              <w:rPr>
                <w:rFonts w:ascii="Times New Roman"/>
                <w:b w:val="false"/>
                <w:i w:val="false"/>
                <w:color w:val="000000"/>
                <w:sz w:val="20"/>
              </w:rPr>
              <w:t>
4</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3 070 081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7"/>
          <w:p>
            <w:pPr>
              <w:spacing w:after="20"/>
              <w:ind w:left="20"/>
              <w:jc w:val="both"/>
            </w:pPr>
            <w:r>
              <w:rPr>
                <w:rFonts w:ascii="Times New Roman"/>
                <w:b w:val="false"/>
                <w:i w:val="false"/>
                <w:color w:val="000000"/>
                <w:sz w:val="20"/>
              </w:rPr>
              <w:t>
 </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323 361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8"/>
          <w:p>
            <w:pPr>
              <w:spacing w:after="20"/>
              <w:ind w:left="20"/>
              <w:jc w:val="both"/>
            </w:pPr>
            <w:r>
              <w:rPr>
                <w:rFonts w:ascii="Times New Roman"/>
                <w:b w:val="false"/>
                <w:i w:val="false"/>
                <w:color w:val="000000"/>
                <w:sz w:val="20"/>
              </w:rPr>
              <w:t>
 </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9"/>
          <w:p>
            <w:pPr>
              <w:spacing w:after="20"/>
              <w:ind w:left="20"/>
              <w:jc w:val="both"/>
            </w:pPr>
            <w:r>
              <w:rPr>
                <w:rFonts w:ascii="Times New Roman"/>
                <w:b w:val="false"/>
                <w:i w:val="false"/>
                <w:color w:val="000000"/>
                <w:sz w:val="20"/>
              </w:rPr>
              <w:t>
 </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0"/>
          <w:p>
            <w:pPr>
              <w:spacing w:after="20"/>
              <w:ind w:left="20"/>
              <w:jc w:val="both"/>
            </w:pPr>
            <w:r>
              <w:rPr>
                <w:rFonts w:ascii="Times New Roman"/>
                <w:b w:val="false"/>
                <w:i w:val="false"/>
                <w:color w:val="000000"/>
                <w:sz w:val="20"/>
              </w:rPr>
              <w:t>
 </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1"/>
          <w:p>
            <w:pPr>
              <w:spacing w:after="20"/>
              <w:ind w:left="20"/>
              <w:jc w:val="both"/>
            </w:pPr>
            <w:r>
              <w:rPr>
                <w:rFonts w:ascii="Times New Roman"/>
                <w:b w:val="false"/>
                <w:i w:val="false"/>
                <w:color w:val="000000"/>
                <w:sz w:val="20"/>
              </w:rPr>
              <w:t>
 </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2"/>
          <w:p>
            <w:pPr>
              <w:spacing w:after="20"/>
              <w:ind w:left="20"/>
              <w:jc w:val="both"/>
            </w:pPr>
            <w:r>
              <w:rPr>
                <w:rFonts w:ascii="Times New Roman"/>
                <w:b w:val="false"/>
                <w:i w:val="false"/>
                <w:color w:val="000000"/>
                <w:sz w:val="20"/>
              </w:rPr>
              <w:t>
 </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2 610 270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3"/>
          <w:p>
            <w:pPr>
              <w:spacing w:after="20"/>
              <w:ind w:left="20"/>
              <w:jc w:val="both"/>
            </w:pPr>
            <w:r>
              <w:rPr>
                <w:rFonts w:ascii="Times New Roman"/>
                <w:b w:val="false"/>
                <w:i w:val="false"/>
                <w:color w:val="000000"/>
                <w:sz w:val="20"/>
              </w:rPr>
              <w:t>
 </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2 563 340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4"/>
          <w:p>
            <w:pPr>
              <w:spacing w:after="20"/>
              <w:ind w:left="20"/>
              <w:jc w:val="both"/>
            </w:pPr>
            <w:r>
              <w:rPr>
                <w:rFonts w:ascii="Times New Roman"/>
                <w:b w:val="false"/>
                <w:i w:val="false"/>
                <w:color w:val="000000"/>
                <w:sz w:val="20"/>
              </w:rPr>
              <w:t>
 </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5"/>
          <w:p>
            <w:pPr>
              <w:spacing w:after="20"/>
              <w:ind w:left="20"/>
              <w:jc w:val="both"/>
            </w:pPr>
            <w:r>
              <w:rPr>
                <w:rFonts w:ascii="Times New Roman"/>
                <w:b w:val="false"/>
                <w:i w:val="false"/>
                <w:color w:val="000000"/>
                <w:sz w:val="20"/>
              </w:rPr>
              <w:t>
 </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6"/>
          <w:p>
            <w:pPr>
              <w:spacing w:after="20"/>
              <w:ind w:left="20"/>
              <w:jc w:val="both"/>
            </w:pPr>
            <w:r>
              <w:rPr>
                <w:rFonts w:ascii="Times New Roman"/>
                <w:b w:val="false"/>
                <w:i w:val="false"/>
                <w:color w:val="000000"/>
                <w:sz w:val="20"/>
              </w:rPr>
              <w:t>
 </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7"/>
          <w:p>
            <w:pPr>
              <w:spacing w:after="20"/>
              <w:ind w:left="20"/>
              <w:jc w:val="both"/>
            </w:pPr>
            <w:r>
              <w:rPr>
                <w:rFonts w:ascii="Times New Roman"/>
                <w:b w:val="false"/>
                <w:i w:val="false"/>
                <w:color w:val="000000"/>
                <w:sz w:val="20"/>
              </w:rPr>
              <w:t>
 </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8"/>
          <w:p>
            <w:pPr>
              <w:spacing w:after="20"/>
              <w:ind w:left="20"/>
              <w:jc w:val="both"/>
            </w:pPr>
            <w:r>
              <w:rPr>
                <w:rFonts w:ascii="Times New Roman"/>
                <w:b w:val="false"/>
                <w:i w:val="false"/>
                <w:color w:val="000000"/>
                <w:sz w:val="20"/>
              </w:rPr>
              <w:t>
 </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39"/>
          <w:p>
            <w:pPr>
              <w:spacing w:after="20"/>
              <w:ind w:left="20"/>
              <w:jc w:val="both"/>
            </w:pPr>
            <w:r>
              <w:rPr>
                <w:rFonts w:ascii="Times New Roman"/>
                <w:b w:val="false"/>
                <w:i w:val="false"/>
                <w:color w:val="000000"/>
                <w:sz w:val="20"/>
              </w:rPr>
              <w:t>
 </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0"/>
          <w:p>
            <w:pPr>
              <w:spacing w:after="20"/>
              <w:ind w:left="20"/>
              <w:jc w:val="both"/>
            </w:pPr>
            <w:r>
              <w:rPr>
                <w:rFonts w:ascii="Times New Roman"/>
                <w:b w:val="false"/>
                <w:i w:val="false"/>
                <w:color w:val="000000"/>
                <w:sz w:val="20"/>
              </w:rPr>
              <w:t>
 </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1"/>
          <w:p>
            <w:pPr>
              <w:spacing w:after="20"/>
              <w:ind w:left="20"/>
              <w:jc w:val="both"/>
            </w:pPr>
            <w:r>
              <w:rPr>
                <w:rFonts w:ascii="Times New Roman"/>
                <w:b w:val="false"/>
                <w:i w:val="false"/>
                <w:color w:val="000000"/>
                <w:sz w:val="20"/>
              </w:rPr>
              <w:t>
 </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2"/>
          <w:p>
            <w:pPr>
              <w:spacing w:after="20"/>
              <w:ind w:left="20"/>
              <w:jc w:val="both"/>
            </w:pPr>
            <w:r>
              <w:rPr>
                <w:rFonts w:ascii="Times New Roman"/>
                <w:b w:val="false"/>
                <w:i w:val="false"/>
                <w:color w:val="000000"/>
                <w:sz w:val="20"/>
              </w:rPr>
              <w:t>
6</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3"/>
          <w:p>
            <w:pPr>
              <w:spacing w:after="20"/>
              <w:ind w:left="20"/>
              <w:jc w:val="both"/>
            </w:pPr>
            <w:r>
              <w:rPr>
                <w:rFonts w:ascii="Times New Roman"/>
                <w:b w:val="false"/>
                <w:i w:val="false"/>
                <w:color w:val="000000"/>
                <w:sz w:val="20"/>
              </w:rPr>
              <w:t>
 </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r>
              <w:br/>
            </w:r>
            <w:r>
              <w:rPr>
                <w:rFonts w:ascii="Times New Roman"/>
                <w:b w:val="false"/>
                <w:i w:val="false"/>
                <w:color w:val="000000"/>
                <w:sz w:val="20"/>
              </w:rPr>
              <w:t>бағдарламалар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4"/>
          <w:p>
            <w:pPr>
              <w:spacing w:after="20"/>
              <w:ind w:left="20"/>
              <w:jc w:val="both"/>
            </w:pPr>
            <w:r>
              <w:rPr>
                <w:rFonts w:ascii="Times New Roman"/>
                <w:b w:val="false"/>
                <w:i w:val="false"/>
                <w:color w:val="000000"/>
                <w:sz w:val="20"/>
              </w:rPr>
              <w:t>
 </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45"/>
          <w:p>
            <w:pPr>
              <w:spacing w:after="20"/>
              <w:ind w:left="20"/>
              <w:jc w:val="both"/>
            </w:pPr>
            <w:r>
              <w:rPr>
                <w:rFonts w:ascii="Times New Roman"/>
                <w:b w:val="false"/>
                <w:i w:val="false"/>
                <w:color w:val="000000"/>
                <w:sz w:val="20"/>
              </w:rPr>
              <w:t>
 </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6"/>
          <w:p>
            <w:pPr>
              <w:spacing w:after="20"/>
              <w:ind w:left="20"/>
              <w:jc w:val="both"/>
            </w:pPr>
            <w:r>
              <w:rPr>
                <w:rFonts w:ascii="Times New Roman"/>
                <w:b w:val="false"/>
                <w:i w:val="false"/>
                <w:color w:val="000000"/>
                <w:sz w:val="20"/>
              </w:rPr>
              <w:t>
 </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7"/>
          <w:p>
            <w:pPr>
              <w:spacing w:after="20"/>
              <w:ind w:left="20"/>
              <w:jc w:val="both"/>
            </w:pPr>
            <w:r>
              <w:rPr>
                <w:rFonts w:ascii="Times New Roman"/>
                <w:b w:val="false"/>
                <w:i w:val="false"/>
                <w:color w:val="000000"/>
                <w:sz w:val="20"/>
              </w:rPr>
              <w:t>
 </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8"/>
          <w:p>
            <w:pPr>
              <w:spacing w:after="20"/>
              <w:ind w:left="20"/>
              <w:jc w:val="both"/>
            </w:pPr>
            <w:r>
              <w:rPr>
                <w:rFonts w:ascii="Times New Roman"/>
                <w:b w:val="false"/>
                <w:i w:val="false"/>
                <w:color w:val="000000"/>
                <w:sz w:val="20"/>
              </w:rPr>
              <w:t>
 </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9"/>
          <w:p>
            <w:pPr>
              <w:spacing w:after="20"/>
              <w:ind w:left="20"/>
              <w:jc w:val="both"/>
            </w:pPr>
            <w:r>
              <w:rPr>
                <w:rFonts w:ascii="Times New Roman"/>
                <w:b w:val="false"/>
                <w:i w:val="false"/>
                <w:color w:val="000000"/>
                <w:sz w:val="20"/>
              </w:rPr>
              <w:t>
 </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0"/>
          <w:p>
            <w:pPr>
              <w:spacing w:after="20"/>
              <w:ind w:left="20"/>
              <w:jc w:val="both"/>
            </w:pPr>
            <w:r>
              <w:rPr>
                <w:rFonts w:ascii="Times New Roman"/>
                <w:b w:val="false"/>
                <w:i w:val="false"/>
                <w:color w:val="000000"/>
                <w:sz w:val="20"/>
              </w:rPr>
              <w:t>
 </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51"/>
          <w:p>
            <w:pPr>
              <w:spacing w:after="20"/>
              <w:ind w:left="20"/>
              <w:jc w:val="both"/>
            </w:pPr>
            <w:r>
              <w:rPr>
                <w:rFonts w:ascii="Times New Roman"/>
                <w:b w:val="false"/>
                <w:i w:val="false"/>
                <w:color w:val="000000"/>
                <w:sz w:val="20"/>
              </w:rPr>
              <w:t>
 </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52"/>
          <w:p>
            <w:pPr>
              <w:spacing w:after="20"/>
              <w:ind w:left="20"/>
              <w:jc w:val="both"/>
            </w:pPr>
            <w:r>
              <w:rPr>
                <w:rFonts w:ascii="Times New Roman"/>
                <w:b w:val="false"/>
                <w:i w:val="false"/>
                <w:color w:val="000000"/>
                <w:sz w:val="20"/>
              </w:rPr>
              <w:t>
 </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3"/>
          <w:p>
            <w:pPr>
              <w:spacing w:after="20"/>
              <w:ind w:left="20"/>
              <w:jc w:val="both"/>
            </w:pPr>
            <w:r>
              <w:rPr>
                <w:rFonts w:ascii="Times New Roman"/>
                <w:b w:val="false"/>
                <w:i w:val="false"/>
                <w:color w:val="000000"/>
                <w:sz w:val="20"/>
              </w:rPr>
              <w:t>
 </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54"/>
          <w:p>
            <w:pPr>
              <w:spacing w:after="20"/>
              <w:ind w:left="20"/>
              <w:jc w:val="both"/>
            </w:pPr>
            <w:r>
              <w:rPr>
                <w:rFonts w:ascii="Times New Roman"/>
                <w:b w:val="false"/>
                <w:i w:val="false"/>
                <w:color w:val="000000"/>
                <w:sz w:val="20"/>
              </w:rPr>
              <w:t>
 </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55"/>
          <w:p>
            <w:pPr>
              <w:spacing w:after="20"/>
              <w:ind w:left="20"/>
              <w:jc w:val="both"/>
            </w:pPr>
            <w:r>
              <w:rPr>
                <w:rFonts w:ascii="Times New Roman"/>
                <w:b w:val="false"/>
                <w:i w:val="false"/>
                <w:color w:val="000000"/>
                <w:sz w:val="20"/>
              </w:rPr>
              <w:t>
 </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6"/>
          <w:p>
            <w:pPr>
              <w:spacing w:after="20"/>
              <w:ind w:left="20"/>
              <w:jc w:val="both"/>
            </w:pPr>
            <w:r>
              <w:rPr>
                <w:rFonts w:ascii="Times New Roman"/>
                <w:b w:val="false"/>
                <w:i w:val="false"/>
                <w:color w:val="000000"/>
                <w:sz w:val="20"/>
              </w:rPr>
              <w:t>
 </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7"/>
          <w:p>
            <w:pPr>
              <w:spacing w:after="20"/>
              <w:ind w:left="20"/>
              <w:jc w:val="both"/>
            </w:pPr>
            <w:r>
              <w:rPr>
                <w:rFonts w:ascii="Times New Roman"/>
                <w:b w:val="false"/>
                <w:i w:val="false"/>
                <w:color w:val="000000"/>
                <w:sz w:val="20"/>
              </w:rPr>
              <w:t>
 </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8"/>
          <w:p>
            <w:pPr>
              <w:spacing w:after="20"/>
              <w:ind w:left="20"/>
              <w:jc w:val="both"/>
            </w:pPr>
            <w:r>
              <w:rPr>
                <w:rFonts w:ascii="Times New Roman"/>
                <w:b w:val="false"/>
                <w:i w:val="false"/>
                <w:color w:val="000000"/>
                <w:sz w:val="20"/>
              </w:rPr>
              <w:t>
7</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59"/>
          <w:p>
            <w:pPr>
              <w:spacing w:after="20"/>
              <w:ind w:left="20"/>
              <w:jc w:val="both"/>
            </w:pPr>
            <w:r>
              <w:rPr>
                <w:rFonts w:ascii="Times New Roman"/>
                <w:b w:val="false"/>
                <w:i w:val="false"/>
                <w:color w:val="000000"/>
                <w:sz w:val="20"/>
              </w:rPr>
              <w:t>
 </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0"/>
          <w:p>
            <w:pPr>
              <w:spacing w:after="20"/>
              <w:ind w:left="20"/>
              <w:jc w:val="both"/>
            </w:pPr>
            <w:r>
              <w:rPr>
                <w:rFonts w:ascii="Times New Roman"/>
                <w:b w:val="false"/>
                <w:i w:val="false"/>
                <w:color w:val="000000"/>
                <w:sz w:val="20"/>
              </w:rPr>
              <w:t>
 </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1"/>
          <w:p>
            <w:pPr>
              <w:spacing w:after="20"/>
              <w:ind w:left="20"/>
              <w:jc w:val="both"/>
            </w:pPr>
            <w:r>
              <w:rPr>
                <w:rFonts w:ascii="Times New Roman"/>
                <w:b w:val="false"/>
                <w:i w:val="false"/>
                <w:color w:val="000000"/>
                <w:sz w:val="20"/>
              </w:rPr>
              <w:t>
 </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2"/>
          <w:p>
            <w:pPr>
              <w:spacing w:after="20"/>
              <w:ind w:left="20"/>
              <w:jc w:val="both"/>
            </w:pPr>
            <w:r>
              <w:rPr>
                <w:rFonts w:ascii="Times New Roman"/>
                <w:b w:val="false"/>
                <w:i w:val="false"/>
                <w:color w:val="000000"/>
                <w:sz w:val="20"/>
              </w:rPr>
              <w:t>
 </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63"/>
          <w:p>
            <w:pPr>
              <w:spacing w:after="20"/>
              <w:ind w:left="20"/>
              <w:jc w:val="both"/>
            </w:pPr>
            <w:r>
              <w:rPr>
                <w:rFonts w:ascii="Times New Roman"/>
                <w:b w:val="false"/>
                <w:i w:val="false"/>
                <w:color w:val="000000"/>
                <w:sz w:val="20"/>
              </w:rPr>
              <w:t>
 </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64"/>
          <w:p>
            <w:pPr>
              <w:spacing w:after="20"/>
              <w:ind w:left="20"/>
              <w:jc w:val="both"/>
            </w:pPr>
            <w:r>
              <w:rPr>
                <w:rFonts w:ascii="Times New Roman"/>
                <w:b w:val="false"/>
                <w:i w:val="false"/>
                <w:color w:val="000000"/>
                <w:sz w:val="20"/>
              </w:rPr>
              <w:t>
8</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5"/>
          <w:p>
            <w:pPr>
              <w:spacing w:after="20"/>
              <w:ind w:left="20"/>
              <w:jc w:val="both"/>
            </w:pPr>
            <w:r>
              <w:rPr>
                <w:rFonts w:ascii="Times New Roman"/>
                <w:b w:val="false"/>
                <w:i w:val="false"/>
                <w:color w:val="000000"/>
                <w:sz w:val="20"/>
              </w:rPr>
              <w:t>
 </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66"/>
          <w:p>
            <w:pPr>
              <w:spacing w:after="20"/>
              <w:ind w:left="20"/>
              <w:jc w:val="both"/>
            </w:pPr>
            <w:r>
              <w:rPr>
                <w:rFonts w:ascii="Times New Roman"/>
                <w:b w:val="false"/>
                <w:i w:val="false"/>
                <w:color w:val="000000"/>
                <w:sz w:val="20"/>
              </w:rPr>
              <w:t>
 </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67"/>
          <w:p>
            <w:pPr>
              <w:spacing w:after="20"/>
              <w:ind w:left="20"/>
              <w:jc w:val="both"/>
            </w:pPr>
            <w:r>
              <w:rPr>
                <w:rFonts w:ascii="Times New Roman"/>
                <w:b w:val="false"/>
                <w:i w:val="false"/>
                <w:color w:val="000000"/>
                <w:sz w:val="20"/>
              </w:rPr>
              <w:t>
 </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68"/>
          <w:p>
            <w:pPr>
              <w:spacing w:after="20"/>
              <w:ind w:left="20"/>
              <w:jc w:val="both"/>
            </w:pPr>
            <w:r>
              <w:rPr>
                <w:rFonts w:ascii="Times New Roman"/>
                <w:b w:val="false"/>
                <w:i w:val="false"/>
                <w:color w:val="000000"/>
                <w:sz w:val="20"/>
              </w:rPr>
              <w:t>
 </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69"/>
          <w:p>
            <w:pPr>
              <w:spacing w:after="20"/>
              <w:ind w:left="20"/>
              <w:jc w:val="both"/>
            </w:pPr>
            <w:r>
              <w:rPr>
                <w:rFonts w:ascii="Times New Roman"/>
                <w:b w:val="false"/>
                <w:i w:val="false"/>
                <w:color w:val="000000"/>
                <w:sz w:val="20"/>
              </w:rPr>
              <w:t>
 </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0"/>
          <w:p>
            <w:pPr>
              <w:spacing w:after="20"/>
              <w:ind w:left="20"/>
              <w:jc w:val="both"/>
            </w:pPr>
            <w:r>
              <w:rPr>
                <w:rFonts w:ascii="Times New Roman"/>
                <w:b w:val="false"/>
                <w:i w:val="false"/>
                <w:color w:val="000000"/>
                <w:sz w:val="20"/>
              </w:rPr>
              <w:t>
 </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1"/>
          <w:p>
            <w:pPr>
              <w:spacing w:after="20"/>
              <w:ind w:left="20"/>
              <w:jc w:val="both"/>
            </w:pPr>
            <w:r>
              <w:rPr>
                <w:rFonts w:ascii="Times New Roman"/>
                <w:b w:val="false"/>
                <w:i w:val="false"/>
                <w:color w:val="000000"/>
                <w:sz w:val="20"/>
              </w:rPr>
              <w:t>
 </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72"/>
          <w:p>
            <w:pPr>
              <w:spacing w:after="20"/>
              <w:ind w:left="20"/>
              <w:jc w:val="both"/>
            </w:pPr>
            <w:r>
              <w:rPr>
                <w:rFonts w:ascii="Times New Roman"/>
                <w:b w:val="false"/>
                <w:i w:val="false"/>
                <w:color w:val="000000"/>
                <w:sz w:val="20"/>
              </w:rPr>
              <w:t>
 </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w:t>
            </w:r>
            <w:r>
              <w:br/>
            </w:r>
            <w:r>
              <w:rPr>
                <w:rFonts w:ascii="Times New Roman"/>
                <w:b w:val="false"/>
                <w:i w:val="false"/>
                <w:color w:val="000000"/>
                <w:sz w:val="20"/>
              </w:rPr>
              <w:t>командаларының мүшелерiн дайындау және олардың облыстық спорт жарыстарына қатысуы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73"/>
          <w:p>
            <w:pPr>
              <w:spacing w:after="20"/>
              <w:ind w:left="20"/>
              <w:jc w:val="both"/>
            </w:pPr>
            <w:r>
              <w:rPr>
                <w:rFonts w:ascii="Times New Roman"/>
                <w:b w:val="false"/>
                <w:i w:val="false"/>
                <w:color w:val="000000"/>
                <w:sz w:val="20"/>
              </w:rPr>
              <w:t>
 </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74"/>
          <w:p>
            <w:pPr>
              <w:spacing w:after="20"/>
              <w:ind w:left="20"/>
              <w:jc w:val="both"/>
            </w:pPr>
            <w:r>
              <w:rPr>
                <w:rFonts w:ascii="Times New Roman"/>
                <w:b w:val="false"/>
                <w:i w:val="false"/>
                <w:color w:val="000000"/>
                <w:sz w:val="20"/>
              </w:rPr>
              <w:t>
 </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75"/>
          <w:p>
            <w:pPr>
              <w:spacing w:after="20"/>
              <w:ind w:left="20"/>
              <w:jc w:val="both"/>
            </w:pPr>
            <w:r>
              <w:rPr>
                <w:rFonts w:ascii="Times New Roman"/>
                <w:b w:val="false"/>
                <w:i w:val="false"/>
                <w:color w:val="000000"/>
                <w:sz w:val="20"/>
              </w:rPr>
              <w:t>
 </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76"/>
          <w:p>
            <w:pPr>
              <w:spacing w:after="20"/>
              <w:ind w:left="20"/>
              <w:jc w:val="both"/>
            </w:pPr>
            <w:r>
              <w:rPr>
                <w:rFonts w:ascii="Times New Roman"/>
                <w:b w:val="false"/>
                <w:i w:val="false"/>
                <w:color w:val="000000"/>
                <w:sz w:val="20"/>
              </w:rPr>
              <w:t>
 </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77"/>
          <w:p>
            <w:pPr>
              <w:spacing w:after="20"/>
              <w:ind w:left="20"/>
              <w:jc w:val="both"/>
            </w:pPr>
            <w:r>
              <w:rPr>
                <w:rFonts w:ascii="Times New Roman"/>
                <w:b w:val="false"/>
                <w:i w:val="false"/>
                <w:color w:val="000000"/>
                <w:sz w:val="20"/>
              </w:rPr>
              <w:t>
 </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8"/>
          <w:p>
            <w:pPr>
              <w:spacing w:after="20"/>
              <w:ind w:left="20"/>
              <w:jc w:val="both"/>
            </w:pPr>
            <w:r>
              <w:rPr>
                <w:rFonts w:ascii="Times New Roman"/>
                <w:b w:val="false"/>
                <w:i w:val="false"/>
                <w:color w:val="000000"/>
                <w:sz w:val="20"/>
              </w:rPr>
              <w:t>
 </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79"/>
          <w:p>
            <w:pPr>
              <w:spacing w:after="20"/>
              <w:ind w:left="20"/>
              <w:jc w:val="both"/>
            </w:pPr>
            <w:r>
              <w:rPr>
                <w:rFonts w:ascii="Times New Roman"/>
                <w:b w:val="false"/>
                <w:i w:val="false"/>
                <w:color w:val="000000"/>
                <w:sz w:val="20"/>
              </w:rPr>
              <w:t>
 </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0"/>
          <w:p>
            <w:pPr>
              <w:spacing w:after="20"/>
              <w:ind w:left="20"/>
              <w:jc w:val="both"/>
            </w:pPr>
            <w:r>
              <w:rPr>
                <w:rFonts w:ascii="Times New Roman"/>
                <w:b w:val="false"/>
                <w:i w:val="false"/>
                <w:color w:val="000000"/>
                <w:sz w:val="20"/>
              </w:rPr>
              <w:t>
 </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1"/>
          <w:p>
            <w:pPr>
              <w:spacing w:after="20"/>
              <w:ind w:left="20"/>
              <w:jc w:val="both"/>
            </w:pPr>
            <w:r>
              <w:rPr>
                <w:rFonts w:ascii="Times New Roman"/>
                <w:b w:val="false"/>
                <w:i w:val="false"/>
                <w:color w:val="000000"/>
                <w:sz w:val="20"/>
              </w:rPr>
              <w:t>
 </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w:t>
            </w:r>
            <w:r>
              <w:br/>
            </w:r>
            <w:r>
              <w:rPr>
                <w:rFonts w:ascii="Times New Roman"/>
                <w:b w:val="false"/>
                <w:i w:val="false"/>
                <w:color w:val="000000"/>
                <w:sz w:val="20"/>
              </w:rPr>
              <w:t>әлеуметтік сенімділігін қалыптастыру саласында мемлекеттік саясатты</w:t>
            </w:r>
            <w:r>
              <w:br/>
            </w:r>
            <w:r>
              <w:rPr>
                <w:rFonts w:ascii="Times New Roman"/>
                <w:b w:val="false"/>
                <w:i w:val="false"/>
                <w:color w:val="000000"/>
                <w:sz w:val="20"/>
              </w:rPr>
              <w:t>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2"/>
          <w:p>
            <w:pPr>
              <w:spacing w:after="20"/>
              <w:ind w:left="20"/>
              <w:jc w:val="both"/>
            </w:pPr>
            <w:r>
              <w:rPr>
                <w:rFonts w:ascii="Times New Roman"/>
                <w:b w:val="false"/>
                <w:i w:val="false"/>
                <w:color w:val="000000"/>
                <w:sz w:val="20"/>
              </w:rPr>
              <w:t>
 </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3"/>
          <w:p>
            <w:pPr>
              <w:spacing w:after="20"/>
              <w:ind w:left="20"/>
              <w:jc w:val="both"/>
            </w:pPr>
            <w:r>
              <w:rPr>
                <w:rFonts w:ascii="Times New Roman"/>
                <w:b w:val="false"/>
                <w:i w:val="false"/>
                <w:color w:val="000000"/>
                <w:sz w:val="20"/>
              </w:rPr>
              <w:t>
10</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4"/>
          <w:p>
            <w:pPr>
              <w:spacing w:after="20"/>
              <w:ind w:left="20"/>
              <w:jc w:val="both"/>
            </w:pPr>
            <w:r>
              <w:rPr>
                <w:rFonts w:ascii="Times New Roman"/>
                <w:b w:val="false"/>
                <w:i w:val="false"/>
                <w:color w:val="000000"/>
                <w:sz w:val="20"/>
              </w:rPr>
              <w:t>
 </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5"/>
          <w:p>
            <w:pPr>
              <w:spacing w:after="20"/>
              <w:ind w:left="20"/>
              <w:jc w:val="both"/>
            </w:pPr>
            <w:r>
              <w:rPr>
                <w:rFonts w:ascii="Times New Roman"/>
                <w:b w:val="false"/>
                <w:i w:val="false"/>
                <w:color w:val="000000"/>
                <w:sz w:val="20"/>
              </w:rPr>
              <w:t>
 </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6"/>
          <w:p>
            <w:pPr>
              <w:spacing w:after="20"/>
              <w:ind w:left="20"/>
              <w:jc w:val="both"/>
            </w:pPr>
            <w:r>
              <w:rPr>
                <w:rFonts w:ascii="Times New Roman"/>
                <w:b w:val="false"/>
                <w:i w:val="false"/>
                <w:color w:val="000000"/>
                <w:sz w:val="20"/>
              </w:rPr>
              <w:t>
 </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7"/>
          <w:p>
            <w:pPr>
              <w:spacing w:after="20"/>
              <w:ind w:left="20"/>
              <w:jc w:val="both"/>
            </w:pPr>
            <w:r>
              <w:rPr>
                <w:rFonts w:ascii="Times New Roman"/>
                <w:b w:val="false"/>
                <w:i w:val="false"/>
                <w:color w:val="000000"/>
                <w:sz w:val="20"/>
              </w:rPr>
              <w:t>
 </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8"/>
          <w:p>
            <w:pPr>
              <w:spacing w:after="20"/>
              <w:ind w:left="20"/>
              <w:jc w:val="both"/>
            </w:pPr>
            <w:r>
              <w:rPr>
                <w:rFonts w:ascii="Times New Roman"/>
                <w:b w:val="false"/>
                <w:i w:val="false"/>
                <w:color w:val="000000"/>
                <w:sz w:val="20"/>
              </w:rPr>
              <w:t>
 </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89"/>
          <w:p>
            <w:pPr>
              <w:spacing w:after="20"/>
              <w:ind w:left="20"/>
              <w:jc w:val="both"/>
            </w:pPr>
            <w:r>
              <w:rPr>
                <w:rFonts w:ascii="Times New Roman"/>
                <w:b w:val="false"/>
                <w:i w:val="false"/>
                <w:color w:val="000000"/>
                <w:sz w:val="20"/>
              </w:rPr>
              <w:t>
 </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90"/>
          <w:p>
            <w:pPr>
              <w:spacing w:after="20"/>
              <w:ind w:left="20"/>
              <w:jc w:val="both"/>
            </w:pPr>
            <w:r>
              <w:rPr>
                <w:rFonts w:ascii="Times New Roman"/>
                <w:b w:val="false"/>
                <w:i w:val="false"/>
                <w:color w:val="000000"/>
                <w:sz w:val="20"/>
              </w:rPr>
              <w:t>
 </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1"/>
          <w:p>
            <w:pPr>
              <w:spacing w:after="20"/>
              <w:ind w:left="20"/>
              <w:jc w:val="both"/>
            </w:pPr>
            <w:r>
              <w:rPr>
                <w:rFonts w:ascii="Times New Roman"/>
                <w:b w:val="false"/>
                <w:i w:val="false"/>
                <w:color w:val="000000"/>
                <w:sz w:val="20"/>
              </w:rPr>
              <w:t>
 </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2"/>
          <w:p>
            <w:pPr>
              <w:spacing w:after="20"/>
              <w:ind w:left="20"/>
              <w:jc w:val="both"/>
            </w:pPr>
            <w:r>
              <w:rPr>
                <w:rFonts w:ascii="Times New Roman"/>
                <w:b w:val="false"/>
                <w:i w:val="false"/>
                <w:color w:val="000000"/>
                <w:sz w:val="20"/>
              </w:rPr>
              <w:t>
 </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93"/>
          <w:p>
            <w:pPr>
              <w:spacing w:after="20"/>
              <w:ind w:left="20"/>
              <w:jc w:val="both"/>
            </w:pPr>
            <w:r>
              <w:rPr>
                <w:rFonts w:ascii="Times New Roman"/>
                <w:b w:val="false"/>
                <w:i w:val="false"/>
                <w:color w:val="000000"/>
                <w:sz w:val="20"/>
              </w:rPr>
              <w:t>
 </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94"/>
          <w:p>
            <w:pPr>
              <w:spacing w:after="20"/>
              <w:ind w:left="20"/>
              <w:jc w:val="both"/>
            </w:pPr>
            <w:r>
              <w:rPr>
                <w:rFonts w:ascii="Times New Roman"/>
                <w:b w:val="false"/>
                <w:i w:val="false"/>
                <w:color w:val="000000"/>
                <w:sz w:val="20"/>
              </w:rPr>
              <w:t>
 </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95"/>
          <w:p>
            <w:pPr>
              <w:spacing w:after="20"/>
              <w:ind w:left="20"/>
              <w:jc w:val="both"/>
            </w:pPr>
            <w:r>
              <w:rPr>
                <w:rFonts w:ascii="Times New Roman"/>
                <w:b w:val="false"/>
                <w:i w:val="false"/>
                <w:color w:val="000000"/>
                <w:sz w:val="20"/>
              </w:rPr>
              <w:t>
 </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96"/>
          <w:p>
            <w:pPr>
              <w:spacing w:after="20"/>
              <w:ind w:left="20"/>
              <w:jc w:val="both"/>
            </w:pPr>
            <w:r>
              <w:rPr>
                <w:rFonts w:ascii="Times New Roman"/>
                <w:b w:val="false"/>
                <w:i w:val="false"/>
                <w:color w:val="000000"/>
                <w:sz w:val="20"/>
              </w:rPr>
              <w:t>
 </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97"/>
          <w:p>
            <w:pPr>
              <w:spacing w:after="20"/>
              <w:ind w:left="20"/>
              <w:jc w:val="both"/>
            </w:pPr>
            <w:r>
              <w:rPr>
                <w:rFonts w:ascii="Times New Roman"/>
                <w:b w:val="false"/>
                <w:i w:val="false"/>
                <w:color w:val="000000"/>
                <w:sz w:val="20"/>
              </w:rPr>
              <w:t>
 </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98"/>
          <w:p>
            <w:pPr>
              <w:spacing w:after="20"/>
              <w:ind w:left="20"/>
              <w:jc w:val="both"/>
            </w:pPr>
            <w:r>
              <w:rPr>
                <w:rFonts w:ascii="Times New Roman"/>
                <w:b w:val="false"/>
                <w:i w:val="false"/>
                <w:color w:val="000000"/>
                <w:sz w:val="20"/>
              </w:rPr>
              <w:t>
 </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99"/>
          <w:p>
            <w:pPr>
              <w:spacing w:after="20"/>
              <w:ind w:left="20"/>
              <w:jc w:val="both"/>
            </w:pPr>
            <w:r>
              <w:rPr>
                <w:rFonts w:ascii="Times New Roman"/>
                <w:b w:val="false"/>
                <w:i w:val="false"/>
                <w:color w:val="000000"/>
                <w:sz w:val="20"/>
              </w:rPr>
              <w:t>
12</w:t>
            </w:r>
          </w:p>
          <w:bookmarkEnd w:id="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0"/>
          <w:p>
            <w:pPr>
              <w:spacing w:after="20"/>
              <w:ind w:left="20"/>
              <w:jc w:val="both"/>
            </w:pPr>
            <w:r>
              <w:rPr>
                <w:rFonts w:ascii="Times New Roman"/>
                <w:b w:val="false"/>
                <w:i w:val="false"/>
                <w:color w:val="000000"/>
                <w:sz w:val="20"/>
              </w:rPr>
              <w:t>
 </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1"/>
          <w:p>
            <w:pPr>
              <w:spacing w:after="20"/>
              <w:ind w:left="20"/>
              <w:jc w:val="both"/>
            </w:pPr>
            <w:r>
              <w:rPr>
                <w:rFonts w:ascii="Times New Roman"/>
                <w:b w:val="false"/>
                <w:i w:val="false"/>
                <w:color w:val="000000"/>
                <w:sz w:val="20"/>
              </w:rPr>
              <w:t>
 </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02"/>
          <w:p>
            <w:pPr>
              <w:spacing w:after="20"/>
              <w:ind w:left="20"/>
              <w:jc w:val="both"/>
            </w:pPr>
            <w:r>
              <w:rPr>
                <w:rFonts w:ascii="Times New Roman"/>
                <w:b w:val="false"/>
                <w:i w:val="false"/>
                <w:color w:val="000000"/>
                <w:sz w:val="20"/>
              </w:rPr>
              <w:t>
 </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03"/>
          <w:p>
            <w:pPr>
              <w:spacing w:after="20"/>
              <w:ind w:left="20"/>
              <w:jc w:val="both"/>
            </w:pPr>
            <w:r>
              <w:rPr>
                <w:rFonts w:ascii="Times New Roman"/>
                <w:b w:val="false"/>
                <w:i w:val="false"/>
                <w:color w:val="000000"/>
                <w:sz w:val="20"/>
              </w:rPr>
              <w:t>
13</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04"/>
          <w:p>
            <w:pPr>
              <w:spacing w:after="20"/>
              <w:ind w:left="20"/>
              <w:jc w:val="both"/>
            </w:pPr>
            <w:r>
              <w:rPr>
                <w:rFonts w:ascii="Times New Roman"/>
                <w:b w:val="false"/>
                <w:i w:val="false"/>
                <w:color w:val="000000"/>
                <w:sz w:val="20"/>
              </w:rPr>
              <w:t>
 </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05"/>
          <w:p>
            <w:pPr>
              <w:spacing w:after="20"/>
              <w:ind w:left="20"/>
              <w:jc w:val="both"/>
            </w:pPr>
            <w:r>
              <w:rPr>
                <w:rFonts w:ascii="Times New Roman"/>
                <w:b w:val="false"/>
                <w:i w:val="false"/>
                <w:color w:val="000000"/>
                <w:sz w:val="20"/>
              </w:rPr>
              <w:t>
 </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06"/>
          <w:p>
            <w:pPr>
              <w:spacing w:after="20"/>
              <w:ind w:left="20"/>
              <w:jc w:val="both"/>
            </w:pPr>
            <w:r>
              <w:rPr>
                <w:rFonts w:ascii="Times New Roman"/>
                <w:b w:val="false"/>
                <w:i w:val="false"/>
                <w:color w:val="000000"/>
                <w:sz w:val="20"/>
              </w:rPr>
              <w:t>
 </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7"/>
          <w:p>
            <w:pPr>
              <w:spacing w:after="20"/>
              <w:ind w:left="20"/>
              <w:jc w:val="both"/>
            </w:pPr>
            <w:r>
              <w:rPr>
                <w:rFonts w:ascii="Times New Roman"/>
                <w:b w:val="false"/>
                <w:i w:val="false"/>
                <w:color w:val="000000"/>
                <w:sz w:val="20"/>
              </w:rPr>
              <w:t>
 </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08"/>
          <w:p>
            <w:pPr>
              <w:spacing w:after="20"/>
              <w:ind w:left="20"/>
              <w:jc w:val="both"/>
            </w:pPr>
            <w:r>
              <w:rPr>
                <w:rFonts w:ascii="Times New Roman"/>
                <w:b w:val="false"/>
                <w:i w:val="false"/>
                <w:color w:val="000000"/>
                <w:sz w:val="20"/>
              </w:rPr>
              <w:t>
 </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09"/>
          <w:p>
            <w:pPr>
              <w:spacing w:after="20"/>
              <w:ind w:left="20"/>
              <w:jc w:val="both"/>
            </w:pPr>
            <w:r>
              <w:rPr>
                <w:rFonts w:ascii="Times New Roman"/>
                <w:b w:val="false"/>
                <w:i w:val="false"/>
                <w:color w:val="000000"/>
                <w:sz w:val="20"/>
              </w:rPr>
              <w:t>
 </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0"/>
          <w:p>
            <w:pPr>
              <w:spacing w:after="20"/>
              <w:ind w:left="20"/>
              <w:jc w:val="both"/>
            </w:pPr>
            <w:r>
              <w:rPr>
                <w:rFonts w:ascii="Times New Roman"/>
                <w:b w:val="false"/>
                <w:i w:val="false"/>
                <w:color w:val="000000"/>
                <w:sz w:val="20"/>
              </w:rPr>
              <w:t>
15</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316 711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1"/>
          <w:p>
            <w:pPr>
              <w:spacing w:after="20"/>
              <w:ind w:left="20"/>
              <w:jc w:val="both"/>
            </w:pPr>
            <w:r>
              <w:rPr>
                <w:rFonts w:ascii="Times New Roman"/>
                <w:b w:val="false"/>
                <w:i w:val="false"/>
                <w:color w:val="000000"/>
                <w:sz w:val="20"/>
              </w:rPr>
              <w:t>
 </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316 711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2"/>
          <w:p>
            <w:pPr>
              <w:spacing w:after="20"/>
              <w:ind w:left="20"/>
              <w:jc w:val="both"/>
            </w:pPr>
            <w:r>
              <w:rPr>
                <w:rFonts w:ascii="Times New Roman"/>
                <w:b w:val="false"/>
                <w:i w:val="false"/>
                <w:color w:val="000000"/>
                <w:sz w:val="20"/>
              </w:rPr>
              <w:t>
 </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205 543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13"/>
          <w:p>
            <w:pPr>
              <w:spacing w:after="20"/>
              <w:ind w:left="20"/>
              <w:jc w:val="both"/>
            </w:pPr>
            <w:r>
              <w:rPr>
                <w:rFonts w:ascii="Times New Roman"/>
                <w:b w:val="false"/>
                <w:i w:val="false"/>
                <w:color w:val="000000"/>
                <w:sz w:val="20"/>
              </w:rPr>
              <w:t>
 </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14"/>
          <w:p>
            <w:pPr>
              <w:spacing w:after="20"/>
              <w:ind w:left="20"/>
              <w:jc w:val="both"/>
            </w:pPr>
            <w:r>
              <w:rPr>
                <w:rFonts w:ascii="Times New Roman"/>
                <w:b w:val="false"/>
                <w:i w:val="false"/>
                <w:color w:val="000000"/>
                <w:sz w:val="20"/>
              </w:rPr>
              <w:t>
 </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15"/>
          <w:p>
            <w:pPr>
              <w:spacing w:after="20"/>
              <w:ind w:left="20"/>
              <w:jc w:val="both"/>
            </w:pPr>
            <w:r>
              <w:rPr>
                <w:rFonts w:ascii="Times New Roman"/>
                <w:b w:val="false"/>
                <w:i w:val="false"/>
                <w:color w:val="000000"/>
                <w:sz w:val="20"/>
              </w:rPr>
              <w:t>
 </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16"/>
          <w:p>
            <w:pPr>
              <w:spacing w:after="20"/>
              <w:ind w:left="20"/>
              <w:jc w:val="both"/>
            </w:pPr>
            <w:r>
              <w:rPr>
                <w:rFonts w:ascii="Times New Roman"/>
                <w:b w:val="false"/>
                <w:i w:val="false"/>
                <w:color w:val="000000"/>
                <w:sz w:val="20"/>
              </w:rPr>
              <w:t>
 </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17"/>
          <w:p>
            <w:pPr>
              <w:spacing w:after="20"/>
              <w:ind w:left="20"/>
              <w:jc w:val="both"/>
            </w:pPr>
            <w:r>
              <w:rPr>
                <w:rFonts w:ascii="Times New Roman"/>
                <w:b w:val="false"/>
                <w:i w:val="false"/>
                <w:color w:val="000000"/>
                <w:sz w:val="20"/>
              </w:rPr>
              <w:t>
Санаты</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18"/>
          <w:p>
            <w:pPr>
              <w:spacing w:after="20"/>
              <w:ind w:left="20"/>
              <w:jc w:val="both"/>
            </w:pPr>
            <w:r>
              <w:rPr>
                <w:rFonts w:ascii="Times New Roman"/>
                <w:b w:val="false"/>
                <w:i w:val="false"/>
                <w:color w:val="000000"/>
                <w:sz w:val="20"/>
              </w:rPr>
              <w:t>
5</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19"/>
          <w:p>
            <w:pPr>
              <w:spacing w:after="20"/>
              <w:ind w:left="20"/>
              <w:jc w:val="both"/>
            </w:pPr>
            <w:r>
              <w:rPr>
                <w:rFonts w:ascii="Times New Roman"/>
                <w:b w:val="false"/>
                <w:i w:val="false"/>
                <w:color w:val="000000"/>
                <w:sz w:val="20"/>
              </w:rPr>
              <w:t>
 </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0"/>
          <w:p>
            <w:pPr>
              <w:spacing w:after="20"/>
              <w:ind w:left="20"/>
              <w:jc w:val="both"/>
            </w:pPr>
            <w:r>
              <w:rPr>
                <w:rFonts w:ascii="Times New Roman"/>
                <w:b w:val="false"/>
                <w:i w:val="false"/>
                <w:color w:val="000000"/>
                <w:sz w:val="20"/>
              </w:rPr>
              <w:t>
 </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1"/>
          <w:p>
            <w:pPr>
              <w:spacing w:after="20"/>
              <w:ind w:left="20"/>
              <w:jc w:val="both"/>
            </w:pPr>
            <w:r>
              <w:rPr>
                <w:rFonts w:ascii="Times New Roman"/>
                <w:b w:val="false"/>
                <w:i w:val="false"/>
                <w:color w:val="000000"/>
                <w:sz w:val="20"/>
              </w:rPr>
              <w:t>
 </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2"/>
          <w:p>
            <w:pPr>
              <w:spacing w:after="20"/>
              <w:ind w:left="20"/>
              <w:jc w:val="both"/>
            </w:pPr>
            <w:r>
              <w:rPr>
                <w:rFonts w:ascii="Times New Roman"/>
                <w:b w:val="false"/>
                <w:i w:val="false"/>
                <w:color w:val="000000"/>
                <w:sz w:val="20"/>
              </w:rPr>
              <w:t>
 </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3"/>
          <w:p>
            <w:pPr>
              <w:spacing w:after="20"/>
              <w:ind w:left="20"/>
              <w:jc w:val="both"/>
            </w:pPr>
            <w:r>
              <w:rPr>
                <w:rFonts w:ascii="Times New Roman"/>
                <w:b w:val="false"/>
                <w:i w:val="false"/>
                <w:color w:val="000000"/>
                <w:sz w:val="20"/>
              </w:rPr>
              <w:t>
Санаты</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4"/>
          <w:p>
            <w:pPr>
              <w:spacing w:after="20"/>
              <w:ind w:left="20"/>
              <w:jc w:val="both"/>
            </w:pPr>
            <w:r>
              <w:rPr>
                <w:rFonts w:ascii="Times New Roman"/>
                <w:b w:val="false"/>
                <w:i w:val="false"/>
                <w:color w:val="000000"/>
                <w:sz w:val="20"/>
              </w:rPr>
              <w:t>
6</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5"/>
          <w:p>
            <w:pPr>
              <w:spacing w:after="20"/>
              <w:ind w:left="20"/>
              <w:jc w:val="both"/>
            </w:pPr>
            <w:r>
              <w:rPr>
                <w:rFonts w:ascii="Times New Roman"/>
                <w:b w:val="false"/>
                <w:i w:val="false"/>
                <w:color w:val="000000"/>
                <w:sz w:val="20"/>
              </w:rPr>
              <w:t>
 </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26"/>
          <w:p>
            <w:pPr>
              <w:spacing w:after="20"/>
              <w:ind w:left="20"/>
              <w:jc w:val="both"/>
            </w:pPr>
            <w:r>
              <w:rPr>
                <w:rFonts w:ascii="Times New Roman"/>
                <w:b w:val="false"/>
                <w:i w:val="false"/>
                <w:color w:val="000000"/>
                <w:sz w:val="20"/>
              </w:rPr>
              <w:t>
 </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7"/>
          <w:p>
            <w:pPr>
              <w:spacing w:after="20"/>
              <w:ind w:left="20"/>
              <w:jc w:val="both"/>
            </w:pPr>
            <w:r>
              <w:rPr>
                <w:rFonts w:ascii="Times New Roman"/>
                <w:b w:val="false"/>
                <w:i w:val="false"/>
                <w:color w:val="000000"/>
                <w:sz w:val="20"/>
              </w:rPr>
              <w:t>
7</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28"/>
          <w:p>
            <w:pPr>
              <w:spacing w:after="20"/>
              <w:ind w:left="20"/>
              <w:jc w:val="both"/>
            </w:pPr>
            <w:r>
              <w:rPr>
                <w:rFonts w:ascii="Times New Roman"/>
                <w:b w:val="false"/>
                <w:i w:val="false"/>
                <w:color w:val="000000"/>
                <w:sz w:val="20"/>
              </w:rPr>
              <w:t>
Функционалдық топ</w:t>
            </w:r>
          </w:p>
          <w:bookmarkEnd w:id="228"/>
        </w:tc>
        <w:tc>
          <w:tcPr>
            <w:tcW w:w="6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29"/>
          <w:p>
            <w:pPr>
              <w:spacing w:after="20"/>
              <w:ind w:left="20"/>
              <w:jc w:val="both"/>
            </w:pPr>
            <w:r>
              <w:rPr>
                <w:rFonts w:ascii="Times New Roman"/>
                <w:b w:val="false"/>
                <w:i w:val="false"/>
                <w:color w:val="000000"/>
                <w:sz w:val="20"/>
              </w:rPr>
              <w:t>
 </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0"/>
          <w:p>
            <w:pPr>
              <w:spacing w:after="20"/>
              <w:ind w:left="20"/>
              <w:jc w:val="both"/>
            </w:pPr>
            <w:r>
              <w:rPr>
                <w:rFonts w:ascii="Times New Roman"/>
                <w:b w:val="false"/>
                <w:i w:val="false"/>
                <w:color w:val="000000"/>
                <w:sz w:val="20"/>
              </w:rPr>
              <w:t>
 </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1"/>
          <w:p>
            <w:pPr>
              <w:spacing w:after="20"/>
              <w:ind w:left="20"/>
              <w:jc w:val="both"/>
            </w:pPr>
            <w:r>
              <w:rPr>
                <w:rFonts w:ascii="Times New Roman"/>
                <w:b w:val="false"/>
                <w:i w:val="false"/>
                <w:color w:val="000000"/>
                <w:sz w:val="20"/>
              </w:rPr>
              <w:t>
16</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32"/>
          <w:p>
            <w:pPr>
              <w:spacing w:after="20"/>
              <w:ind w:left="20"/>
              <w:jc w:val="both"/>
            </w:pPr>
            <w:r>
              <w:rPr>
                <w:rFonts w:ascii="Times New Roman"/>
                <w:b w:val="false"/>
                <w:i w:val="false"/>
                <w:color w:val="000000"/>
                <w:sz w:val="20"/>
              </w:rPr>
              <w:t>
 </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33"/>
          <w:p>
            <w:pPr>
              <w:spacing w:after="20"/>
              <w:ind w:left="20"/>
              <w:jc w:val="both"/>
            </w:pPr>
            <w:r>
              <w:rPr>
                <w:rFonts w:ascii="Times New Roman"/>
                <w:b w:val="false"/>
                <w:i w:val="false"/>
                <w:color w:val="000000"/>
                <w:sz w:val="20"/>
              </w:rPr>
              <w:t>
 </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4"/>
          <w:p>
            <w:pPr>
              <w:spacing w:after="20"/>
              <w:ind w:left="20"/>
              <w:jc w:val="both"/>
            </w:pPr>
            <w:r>
              <w:rPr>
                <w:rFonts w:ascii="Times New Roman"/>
                <w:b w:val="false"/>
                <w:i w:val="false"/>
                <w:color w:val="000000"/>
                <w:sz w:val="20"/>
              </w:rPr>
              <w:t>
Санаты</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35"/>
          <w:p>
            <w:pPr>
              <w:spacing w:after="20"/>
              <w:ind w:left="20"/>
              <w:jc w:val="both"/>
            </w:pPr>
            <w:r>
              <w:rPr>
                <w:rFonts w:ascii="Times New Roman"/>
                <w:b w:val="false"/>
                <w:i w:val="false"/>
                <w:color w:val="000000"/>
                <w:sz w:val="20"/>
              </w:rPr>
              <w:t>
8</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2017 жылғы 22 желтоқсандағы №22/1 шешіміне 3 қосымша</w:t>
            </w:r>
          </w:p>
        </w:tc>
      </w:tr>
    </w:tbl>
    <w:bookmarkStart w:name="z437" w:id="236"/>
    <w:p>
      <w:pPr>
        <w:spacing w:after="0"/>
        <w:ind w:left="0"/>
        <w:jc w:val="left"/>
      </w:pPr>
      <w:r>
        <w:rPr>
          <w:rFonts w:ascii="Times New Roman"/>
          <w:b/>
          <w:i w:val="false"/>
          <w:color w:val="000000"/>
        </w:rPr>
        <w:t xml:space="preserve"> 2020 жылға арналған Қызылжар ауданының бюджеті</w:t>
      </w:r>
    </w:p>
    <w:bookmarkEnd w:id="236"/>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Қызылжар ауданы мәслихатының 28.03.2018 </w:t>
      </w:r>
      <w:r>
        <w:rPr>
          <w:rFonts w:ascii="Times New Roman"/>
          <w:b w:val="false"/>
          <w:i w:val="false"/>
          <w:color w:val="ff0000"/>
          <w:sz w:val="28"/>
        </w:rPr>
        <w:t>№ 25/8</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37"/>
          <w:p>
            <w:pPr>
              <w:spacing w:after="20"/>
              <w:ind w:left="20"/>
              <w:jc w:val="both"/>
            </w:pPr>
            <w:r>
              <w:rPr>
                <w:rFonts w:ascii="Times New Roman"/>
                <w:b w:val="false"/>
                <w:i w:val="false"/>
                <w:color w:val="000000"/>
                <w:sz w:val="20"/>
              </w:rPr>
              <w:t>
Санаты</w:t>
            </w:r>
          </w:p>
          <w:bookmarkEnd w:id="237"/>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38"/>
          <w:p>
            <w:pPr>
              <w:spacing w:after="20"/>
              <w:ind w:left="20"/>
              <w:jc w:val="both"/>
            </w:pPr>
            <w:r>
              <w:rPr>
                <w:rFonts w:ascii="Times New Roman"/>
                <w:b w:val="false"/>
                <w:i w:val="false"/>
                <w:color w:val="000000"/>
                <w:sz w:val="20"/>
              </w:rPr>
              <w:t>
1</w:t>
            </w:r>
          </w:p>
          <w:bookmarkEnd w:id="23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9"/>
          <w:p>
            <w:pPr>
              <w:spacing w:after="20"/>
              <w:ind w:left="20"/>
              <w:jc w:val="both"/>
            </w:pPr>
            <w:r>
              <w:rPr>
                <w:rFonts w:ascii="Times New Roman"/>
                <w:b w:val="false"/>
                <w:i w:val="false"/>
                <w:color w:val="000000"/>
                <w:sz w:val="20"/>
              </w:rPr>
              <w:t>
 </w:t>
            </w:r>
          </w:p>
          <w:bookmarkEnd w:id="23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4 446 046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40"/>
          <w:p>
            <w:pPr>
              <w:spacing w:after="20"/>
              <w:ind w:left="20"/>
              <w:jc w:val="both"/>
            </w:pPr>
            <w:r>
              <w:rPr>
                <w:rFonts w:ascii="Times New Roman"/>
                <w:b w:val="false"/>
                <w:i w:val="false"/>
                <w:color w:val="000000"/>
                <w:sz w:val="20"/>
              </w:rPr>
              <w:t>
1</w:t>
            </w:r>
          </w:p>
          <w:bookmarkEnd w:id="24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41"/>
          <w:p>
            <w:pPr>
              <w:spacing w:after="20"/>
              <w:ind w:left="20"/>
              <w:jc w:val="both"/>
            </w:pPr>
            <w:r>
              <w:rPr>
                <w:rFonts w:ascii="Times New Roman"/>
                <w:b w:val="false"/>
                <w:i w:val="false"/>
                <w:color w:val="000000"/>
                <w:sz w:val="20"/>
              </w:rPr>
              <w:t>
 </w:t>
            </w:r>
          </w:p>
          <w:bookmarkEnd w:id="24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42"/>
          <w:p>
            <w:pPr>
              <w:spacing w:after="20"/>
              <w:ind w:left="20"/>
              <w:jc w:val="both"/>
            </w:pPr>
            <w:r>
              <w:rPr>
                <w:rFonts w:ascii="Times New Roman"/>
                <w:b w:val="false"/>
                <w:i w:val="false"/>
                <w:color w:val="000000"/>
                <w:sz w:val="20"/>
              </w:rPr>
              <w:t>
 </w:t>
            </w:r>
          </w:p>
          <w:bookmarkEnd w:id="24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43"/>
          <w:p>
            <w:pPr>
              <w:spacing w:after="20"/>
              <w:ind w:left="20"/>
              <w:jc w:val="both"/>
            </w:pPr>
            <w:r>
              <w:rPr>
                <w:rFonts w:ascii="Times New Roman"/>
                <w:b w:val="false"/>
                <w:i w:val="false"/>
                <w:color w:val="000000"/>
                <w:sz w:val="20"/>
              </w:rPr>
              <w:t>
 </w:t>
            </w:r>
          </w:p>
          <w:bookmarkEnd w:id="24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44"/>
          <w:p>
            <w:pPr>
              <w:spacing w:after="20"/>
              <w:ind w:left="20"/>
              <w:jc w:val="both"/>
            </w:pPr>
            <w:r>
              <w:rPr>
                <w:rFonts w:ascii="Times New Roman"/>
                <w:b w:val="false"/>
                <w:i w:val="false"/>
                <w:color w:val="000000"/>
                <w:sz w:val="20"/>
              </w:rPr>
              <w:t>
 </w:t>
            </w:r>
          </w:p>
          <w:bookmarkEnd w:id="24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45"/>
          <w:p>
            <w:pPr>
              <w:spacing w:after="20"/>
              <w:ind w:left="20"/>
              <w:jc w:val="both"/>
            </w:pPr>
            <w:r>
              <w:rPr>
                <w:rFonts w:ascii="Times New Roman"/>
                <w:b w:val="false"/>
                <w:i w:val="false"/>
                <w:color w:val="000000"/>
                <w:sz w:val="20"/>
              </w:rPr>
              <w:t>
 </w:t>
            </w:r>
          </w:p>
          <w:bookmarkEnd w:id="24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357 601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46"/>
          <w:p>
            <w:pPr>
              <w:spacing w:after="20"/>
              <w:ind w:left="20"/>
              <w:jc w:val="both"/>
            </w:pPr>
            <w:r>
              <w:rPr>
                <w:rFonts w:ascii="Times New Roman"/>
                <w:b w:val="false"/>
                <w:i w:val="false"/>
                <w:color w:val="000000"/>
                <w:sz w:val="20"/>
              </w:rPr>
              <w:t>
 </w:t>
            </w:r>
          </w:p>
          <w:bookmarkEnd w:id="24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317 898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47"/>
          <w:p>
            <w:pPr>
              <w:spacing w:after="20"/>
              <w:ind w:left="20"/>
              <w:jc w:val="both"/>
            </w:pPr>
            <w:r>
              <w:rPr>
                <w:rFonts w:ascii="Times New Roman"/>
                <w:b w:val="false"/>
                <w:i w:val="false"/>
                <w:color w:val="000000"/>
                <w:sz w:val="20"/>
              </w:rPr>
              <w:t>
 </w:t>
            </w:r>
          </w:p>
          <w:bookmarkEnd w:id="24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48"/>
          <w:p>
            <w:pPr>
              <w:spacing w:after="20"/>
              <w:ind w:left="20"/>
              <w:jc w:val="both"/>
            </w:pPr>
            <w:r>
              <w:rPr>
                <w:rFonts w:ascii="Times New Roman"/>
                <w:b w:val="false"/>
                <w:i w:val="false"/>
                <w:color w:val="000000"/>
                <w:sz w:val="20"/>
              </w:rPr>
              <w:t>
 </w:t>
            </w:r>
          </w:p>
          <w:bookmarkEnd w:id="24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9"/>
          <w:p>
            <w:pPr>
              <w:spacing w:after="20"/>
              <w:ind w:left="20"/>
              <w:jc w:val="both"/>
            </w:pPr>
            <w:r>
              <w:rPr>
                <w:rFonts w:ascii="Times New Roman"/>
                <w:b w:val="false"/>
                <w:i w:val="false"/>
                <w:color w:val="000000"/>
                <w:sz w:val="20"/>
              </w:rPr>
              <w:t>
 </w:t>
            </w:r>
          </w:p>
          <w:bookmarkEnd w:id="24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50"/>
          <w:p>
            <w:pPr>
              <w:spacing w:after="20"/>
              <w:ind w:left="20"/>
              <w:jc w:val="both"/>
            </w:pPr>
            <w:r>
              <w:rPr>
                <w:rFonts w:ascii="Times New Roman"/>
                <w:b w:val="false"/>
                <w:i w:val="false"/>
                <w:color w:val="000000"/>
                <w:sz w:val="20"/>
              </w:rPr>
              <w:t>
 </w:t>
            </w:r>
          </w:p>
          <w:bookmarkEnd w:id="25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51"/>
          <w:p>
            <w:pPr>
              <w:spacing w:after="20"/>
              <w:ind w:left="20"/>
              <w:jc w:val="both"/>
            </w:pPr>
            <w:r>
              <w:rPr>
                <w:rFonts w:ascii="Times New Roman"/>
                <w:b w:val="false"/>
                <w:i w:val="false"/>
                <w:color w:val="000000"/>
                <w:sz w:val="20"/>
              </w:rPr>
              <w:t>
 </w:t>
            </w:r>
          </w:p>
          <w:bookmarkEnd w:id="25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52"/>
          <w:p>
            <w:pPr>
              <w:spacing w:after="20"/>
              <w:ind w:left="20"/>
              <w:jc w:val="both"/>
            </w:pPr>
            <w:r>
              <w:rPr>
                <w:rFonts w:ascii="Times New Roman"/>
                <w:b w:val="false"/>
                <w:i w:val="false"/>
                <w:color w:val="000000"/>
                <w:sz w:val="20"/>
              </w:rPr>
              <w:t>
 </w:t>
            </w:r>
          </w:p>
          <w:bookmarkEnd w:id="25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53"/>
          <w:p>
            <w:pPr>
              <w:spacing w:after="20"/>
              <w:ind w:left="20"/>
              <w:jc w:val="both"/>
            </w:pPr>
            <w:r>
              <w:rPr>
                <w:rFonts w:ascii="Times New Roman"/>
                <w:b w:val="false"/>
                <w:i w:val="false"/>
                <w:color w:val="000000"/>
                <w:sz w:val="20"/>
              </w:rPr>
              <w:t>
 </w:t>
            </w:r>
          </w:p>
          <w:bookmarkEnd w:id="25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54"/>
          <w:p>
            <w:pPr>
              <w:spacing w:after="20"/>
              <w:ind w:left="20"/>
              <w:jc w:val="both"/>
            </w:pPr>
            <w:r>
              <w:rPr>
                <w:rFonts w:ascii="Times New Roman"/>
                <w:b w:val="false"/>
                <w:i w:val="false"/>
                <w:color w:val="000000"/>
                <w:sz w:val="20"/>
              </w:rPr>
              <w:t>
 </w:t>
            </w:r>
          </w:p>
          <w:bookmarkEnd w:id="25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55"/>
          <w:p>
            <w:pPr>
              <w:spacing w:after="20"/>
              <w:ind w:left="20"/>
              <w:jc w:val="both"/>
            </w:pPr>
            <w:r>
              <w:rPr>
                <w:rFonts w:ascii="Times New Roman"/>
                <w:b w:val="false"/>
                <w:i w:val="false"/>
                <w:color w:val="000000"/>
                <w:sz w:val="20"/>
              </w:rPr>
              <w:t>
 </w:t>
            </w:r>
          </w:p>
          <w:bookmarkEnd w:id="25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56"/>
          <w:p>
            <w:pPr>
              <w:spacing w:after="20"/>
              <w:ind w:left="20"/>
              <w:jc w:val="both"/>
            </w:pPr>
            <w:r>
              <w:rPr>
                <w:rFonts w:ascii="Times New Roman"/>
                <w:b w:val="false"/>
                <w:i w:val="false"/>
                <w:color w:val="000000"/>
                <w:sz w:val="20"/>
              </w:rPr>
              <w:t>
2</w:t>
            </w:r>
          </w:p>
          <w:bookmarkEnd w:id="25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57"/>
          <w:p>
            <w:pPr>
              <w:spacing w:after="20"/>
              <w:ind w:left="20"/>
              <w:jc w:val="both"/>
            </w:pPr>
            <w:r>
              <w:rPr>
                <w:rFonts w:ascii="Times New Roman"/>
                <w:b w:val="false"/>
                <w:i w:val="false"/>
                <w:color w:val="000000"/>
                <w:sz w:val="20"/>
              </w:rPr>
              <w:t>
 </w:t>
            </w:r>
          </w:p>
          <w:bookmarkEnd w:id="25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58"/>
          <w:p>
            <w:pPr>
              <w:spacing w:after="20"/>
              <w:ind w:left="20"/>
              <w:jc w:val="both"/>
            </w:pPr>
            <w:r>
              <w:rPr>
                <w:rFonts w:ascii="Times New Roman"/>
                <w:b w:val="false"/>
                <w:i w:val="false"/>
                <w:color w:val="000000"/>
                <w:sz w:val="20"/>
              </w:rPr>
              <w:t>
 </w:t>
            </w:r>
          </w:p>
          <w:bookmarkEnd w:id="25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9"/>
          <w:p>
            <w:pPr>
              <w:spacing w:after="20"/>
              <w:ind w:left="20"/>
              <w:jc w:val="both"/>
            </w:pPr>
            <w:r>
              <w:rPr>
                <w:rFonts w:ascii="Times New Roman"/>
                <w:b w:val="false"/>
                <w:i w:val="false"/>
                <w:color w:val="000000"/>
                <w:sz w:val="20"/>
              </w:rPr>
              <w:t>
 </w:t>
            </w:r>
          </w:p>
          <w:bookmarkEnd w:id="25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60"/>
          <w:p>
            <w:pPr>
              <w:spacing w:after="20"/>
              <w:ind w:left="20"/>
              <w:jc w:val="both"/>
            </w:pPr>
            <w:r>
              <w:rPr>
                <w:rFonts w:ascii="Times New Roman"/>
                <w:b w:val="false"/>
                <w:i w:val="false"/>
                <w:color w:val="000000"/>
                <w:sz w:val="20"/>
              </w:rPr>
              <w:t>
 </w:t>
            </w:r>
          </w:p>
          <w:bookmarkEnd w:id="26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61"/>
          <w:p>
            <w:pPr>
              <w:spacing w:after="20"/>
              <w:ind w:left="20"/>
              <w:jc w:val="both"/>
            </w:pPr>
            <w:r>
              <w:rPr>
                <w:rFonts w:ascii="Times New Roman"/>
                <w:b w:val="false"/>
                <w:i w:val="false"/>
                <w:color w:val="000000"/>
                <w:sz w:val="20"/>
              </w:rPr>
              <w:t>
3</w:t>
            </w:r>
          </w:p>
          <w:bookmarkEnd w:id="261"/>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62"/>
          <w:p>
            <w:pPr>
              <w:spacing w:after="20"/>
              <w:ind w:left="20"/>
              <w:jc w:val="both"/>
            </w:pPr>
            <w:r>
              <w:rPr>
                <w:rFonts w:ascii="Times New Roman"/>
                <w:b w:val="false"/>
                <w:i w:val="false"/>
                <w:color w:val="000000"/>
                <w:sz w:val="20"/>
              </w:rPr>
              <w:t>
 </w:t>
            </w:r>
          </w:p>
          <w:bookmarkEnd w:id="262"/>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63"/>
          <w:p>
            <w:pPr>
              <w:spacing w:after="20"/>
              <w:ind w:left="20"/>
              <w:jc w:val="both"/>
            </w:pPr>
            <w:r>
              <w:rPr>
                <w:rFonts w:ascii="Times New Roman"/>
                <w:b w:val="false"/>
                <w:i w:val="false"/>
                <w:color w:val="000000"/>
                <w:sz w:val="20"/>
              </w:rPr>
              <w:t>
 </w:t>
            </w:r>
          </w:p>
          <w:bookmarkEnd w:id="263"/>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64"/>
          <w:p>
            <w:pPr>
              <w:spacing w:after="20"/>
              <w:ind w:left="20"/>
              <w:jc w:val="both"/>
            </w:pPr>
            <w:r>
              <w:rPr>
                <w:rFonts w:ascii="Times New Roman"/>
                <w:b w:val="false"/>
                <w:i w:val="false"/>
                <w:color w:val="000000"/>
                <w:sz w:val="20"/>
              </w:rPr>
              <w:t>
 </w:t>
            </w:r>
          </w:p>
          <w:bookmarkEnd w:id="264"/>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65"/>
          <w:p>
            <w:pPr>
              <w:spacing w:after="20"/>
              <w:ind w:left="20"/>
              <w:jc w:val="both"/>
            </w:pPr>
            <w:r>
              <w:rPr>
                <w:rFonts w:ascii="Times New Roman"/>
                <w:b w:val="false"/>
                <w:i w:val="false"/>
                <w:color w:val="000000"/>
                <w:sz w:val="20"/>
              </w:rPr>
              <w:t>
4</w:t>
            </w:r>
          </w:p>
          <w:bookmarkEnd w:id="26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3 591 196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66"/>
          <w:p>
            <w:pPr>
              <w:spacing w:after="20"/>
              <w:ind w:left="20"/>
              <w:jc w:val="both"/>
            </w:pPr>
            <w:r>
              <w:rPr>
                <w:rFonts w:ascii="Times New Roman"/>
                <w:b w:val="false"/>
                <w:i w:val="false"/>
                <w:color w:val="000000"/>
                <w:sz w:val="20"/>
              </w:rPr>
              <w:t>
 </w:t>
            </w:r>
          </w:p>
          <w:bookmarkEnd w:id="26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3 591 196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3 591 196</w:t>
            </w:r>
          </w:p>
        </w:tc>
      </w:tr>
    </w:tbl>
    <w:bookmarkStart w:name="z471" w:id="267"/>
    <w:p>
      <w:pPr>
        <w:spacing w:after="0"/>
        <w:ind w:left="0"/>
        <w:jc w:val="both"/>
      </w:pPr>
      <w:r>
        <w:rPr>
          <w:rFonts w:ascii="Times New Roman"/>
          <w:b w:val="false"/>
          <w:i w:val="false"/>
          <w:color w:val="000000"/>
          <w:sz w:val="28"/>
        </w:rPr>
        <w:t>
      Кестенің жалғасы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8"/>
        <w:gridCol w:w="6298"/>
        <w:gridCol w:w="2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68"/>
          <w:p>
            <w:pPr>
              <w:spacing w:after="20"/>
              <w:ind w:left="20"/>
              <w:jc w:val="both"/>
            </w:pPr>
            <w:r>
              <w:rPr>
                <w:rFonts w:ascii="Times New Roman"/>
                <w:b w:val="false"/>
                <w:i w:val="false"/>
                <w:color w:val="000000"/>
                <w:sz w:val="20"/>
              </w:rPr>
              <w:t>
Функционалдық топ</w:t>
            </w:r>
          </w:p>
          <w:bookmarkEnd w:id="268"/>
        </w:tc>
        <w:tc>
          <w:tcPr>
            <w:tcW w:w="6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9"/>
          <w:p>
            <w:pPr>
              <w:spacing w:after="20"/>
              <w:ind w:left="20"/>
              <w:jc w:val="both"/>
            </w:pPr>
            <w:r>
              <w:rPr>
                <w:rFonts w:ascii="Times New Roman"/>
                <w:b w:val="false"/>
                <w:i w:val="false"/>
                <w:color w:val="000000"/>
                <w:sz w:val="20"/>
              </w:rPr>
              <w:t>
 </w:t>
            </w:r>
          </w:p>
          <w:bookmarkEnd w:id="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2017 жылғы 22 желтоқсандағы № 22/1 шешіміне 4 қосымша</w:t>
            </w:r>
          </w:p>
        </w:tc>
      </w:tr>
    </w:tbl>
    <w:bookmarkStart w:name="z850" w:id="270"/>
    <w:p>
      <w:pPr>
        <w:spacing w:after="0"/>
        <w:ind w:left="0"/>
        <w:jc w:val="left"/>
      </w:pPr>
      <w:r>
        <w:rPr>
          <w:rFonts w:ascii="Times New Roman"/>
          <w:b/>
          <w:i w:val="false"/>
          <w:color w:val="000000"/>
        </w:rPr>
        <w:t xml:space="preserve"> 2018 жылға арналған Қызылжар ауданының ауылдық округтерінің бюджеттік бағдарламалары </w:t>
      </w:r>
    </w:p>
    <w:bookmarkEnd w:id="270"/>
    <w:bookmarkStart w:name="z851" w:id="271"/>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Қызылжар аудандық мәслихатының 26.11.2018 </w:t>
      </w:r>
      <w:r>
        <w:rPr>
          <w:rFonts w:ascii="Times New Roman"/>
          <w:b w:val="false"/>
          <w:i w:val="false"/>
          <w:color w:val="ff0000"/>
          <w:sz w:val="28"/>
        </w:rPr>
        <w:t>№ 34/2</w:t>
      </w:r>
      <w:r>
        <w:rPr>
          <w:rFonts w:ascii="Times New Roman"/>
          <w:b w:val="false"/>
          <w:i w:val="false"/>
          <w:color w:val="ff0000"/>
          <w:sz w:val="28"/>
        </w:rPr>
        <w:t xml:space="preserve"> (01.01.2018 бастап қолданысқа енгізіледі) шешімімен.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507"/>
        <w:gridCol w:w="1507"/>
        <w:gridCol w:w="4687"/>
        <w:gridCol w:w="34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72"/>
          <w:p>
            <w:pPr>
              <w:spacing w:after="20"/>
              <w:ind w:left="20"/>
              <w:jc w:val="both"/>
            </w:pPr>
            <w:r>
              <w:rPr>
                <w:rFonts w:ascii="Times New Roman"/>
                <w:b w:val="false"/>
                <w:i w:val="false"/>
                <w:color w:val="000000"/>
                <w:sz w:val="20"/>
              </w:rPr>
              <w:t>
Функционалдық топ</w:t>
            </w:r>
          </w:p>
          <w:bookmarkEnd w:id="272"/>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177 326,5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117 482,3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117 482,3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114 462,4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15 141,3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29 247,2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29 247,2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29 247,2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Асаново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2017 жылғы 22 желтоқсандағы №22/1 шешіміне 5 қосымша</w:t>
            </w:r>
          </w:p>
        </w:tc>
      </w:tr>
    </w:tbl>
    <w:bookmarkStart w:name="z682" w:id="273"/>
    <w:p>
      <w:pPr>
        <w:spacing w:after="0"/>
        <w:ind w:left="0"/>
        <w:jc w:val="left"/>
      </w:pPr>
      <w:r>
        <w:rPr>
          <w:rFonts w:ascii="Times New Roman"/>
          <w:b/>
          <w:i w:val="false"/>
          <w:color w:val="000000"/>
        </w:rPr>
        <w:t xml:space="preserve"> 2019 жылға арналған Қызылжар ауданының ауылдық округтерінің бюджеттік бағдарламалары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7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274"/>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75"/>
          <w:p>
            <w:pPr>
              <w:spacing w:after="20"/>
              <w:ind w:left="20"/>
              <w:jc w:val="both"/>
            </w:pPr>
            <w:r>
              <w:rPr>
                <w:rFonts w:ascii="Times New Roman"/>
                <w:b w:val="false"/>
                <w:i w:val="false"/>
                <w:color w:val="000000"/>
                <w:sz w:val="20"/>
              </w:rPr>
              <w:t>
 </w:t>
            </w:r>
          </w:p>
          <w:bookmarkEnd w:id="2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76"/>
          <w:p>
            <w:pPr>
              <w:spacing w:after="20"/>
              <w:ind w:left="20"/>
              <w:jc w:val="both"/>
            </w:pPr>
            <w:r>
              <w:rPr>
                <w:rFonts w:ascii="Times New Roman"/>
                <w:b w:val="false"/>
                <w:i w:val="false"/>
                <w:color w:val="000000"/>
                <w:sz w:val="20"/>
              </w:rPr>
              <w:t>
1</w:t>
            </w:r>
          </w:p>
          <w:bookmarkEnd w:id="27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77"/>
          <w:p>
            <w:pPr>
              <w:spacing w:after="20"/>
              <w:ind w:left="20"/>
              <w:jc w:val="both"/>
            </w:pPr>
            <w:r>
              <w:rPr>
                <w:rFonts w:ascii="Times New Roman"/>
                <w:b w:val="false"/>
                <w:i w:val="false"/>
                <w:color w:val="000000"/>
                <w:sz w:val="20"/>
              </w:rPr>
              <w:t>
 </w:t>
            </w:r>
          </w:p>
          <w:bookmarkEnd w:id="27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78"/>
          <w:p>
            <w:pPr>
              <w:spacing w:after="20"/>
              <w:ind w:left="20"/>
              <w:jc w:val="both"/>
            </w:pPr>
            <w:r>
              <w:rPr>
                <w:rFonts w:ascii="Times New Roman"/>
                <w:b w:val="false"/>
                <w:i w:val="false"/>
                <w:color w:val="000000"/>
                <w:sz w:val="20"/>
              </w:rPr>
              <w:t>
1</w:t>
            </w:r>
          </w:p>
          <w:bookmarkEnd w:id="27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79"/>
          <w:p>
            <w:pPr>
              <w:spacing w:after="20"/>
              <w:ind w:left="20"/>
              <w:jc w:val="both"/>
            </w:pPr>
            <w:r>
              <w:rPr>
                <w:rFonts w:ascii="Times New Roman"/>
                <w:b w:val="false"/>
                <w:i w:val="false"/>
                <w:color w:val="000000"/>
                <w:sz w:val="20"/>
              </w:rPr>
              <w:t>
 </w:t>
            </w:r>
          </w:p>
          <w:bookmarkEnd w:id="27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80"/>
          <w:p>
            <w:pPr>
              <w:spacing w:after="20"/>
              <w:ind w:left="20"/>
              <w:jc w:val="both"/>
            </w:pPr>
            <w:r>
              <w:rPr>
                <w:rFonts w:ascii="Times New Roman"/>
                <w:b w:val="false"/>
                <w:i w:val="false"/>
                <w:color w:val="000000"/>
                <w:sz w:val="20"/>
              </w:rPr>
              <w:t>
 </w:t>
            </w:r>
          </w:p>
          <w:bookmarkEnd w:id="28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81"/>
          <w:p>
            <w:pPr>
              <w:spacing w:after="20"/>
              <w:ind w:left="20"/>
              <w:jc w:val="both"/>
            </w:pPr>
            <w:r>
              <w:rPr>
                <w:rFonts w:ascii="Times New Roman"/>
                <w:b w:val="false"/>
                <w:i w:val="false"/>
                <w:color w:val="000000"/>
                <w:sz w:val="20"/>
              </w:rPr>
              <w:t>
4</w:t>
            </w:r>
          </w:p>
          <w:bookmarkEnd w:id="28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82"/>
          <w:p>
            <w:pPr>
              <w:spacing w:after="20"/>
              <w:ind w:left="20"/>
              <w:jc w:val="both"/>
            </w:pPr>
            <w:r>
              <w:rPr>
                <w:rFonts w:ascii="Times New Roman"/>
                <w:b w:val="false"/>
                <w:i w:val="false"/>
                <w:color w:val="000000"/>
                <w:sz w:val="20"/>
              </w:rPr>
              <w:t>
 </w:t>
            </w:r>
          </w:p>
          <w:bookmarkEnd w:id="28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83"/>
          <w:p>
            <w:pPr>
              <w:spacing w:after="20"/>
              <w:ind w:left="20"/>
              <w:jc w:val="both"/>
            </w:pPr>
            <w:r>
              <w:rPr>
                <w:rFonts w:ascii="Times New Roman"/>
                <w:b w:val="false"/>
                <w:i w:val="false"/>
                <w:color w:val="000000"/>
                <w:sz w:val="20"/>
              </w:rPr>
              <w:t>
 </w:t>
            </w:r>
          </w:p>
          <w:bookmarkEnd w:id="28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84"/>
          <w:p>
            <w:pPr>
              <w:spacing w:after="20"/>
              <w:ind w:left="20"/>
              <w:jc w:val="both"/>
            </w:pPr>
            <w:r>
              <w:rPr>
                <w:rFonts w:ascii="Times New Roman"/>
                <w:b w:val="false"/>
                <w:i w:val="false"/>
                <w:color w:val="000000"/>
                <w:sz w:val="20"/>
              </w:rPr>
              <w:t>
7</w:t>
            </w:r>
          </w:p>
          <w:bookmarkEnd w:id="28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85"/>
          <w:p>
            <w:pPr>
              <w:spacing w:after="20"/>
              <w:ind w:left="20"/>
              <w:jc w:val="both"/>
            </w:pPr>
            <w:r>
              <w:rPr>
                <w:rFonts w:ascii="Times New Roman"/>
                <w:b w:val="false"/>
                <w:i w:val="false"/>
                <w:color w:val="000000"/>
                <w:sz w:val="20"/>
              </w:rPr>
              <w:t>
 </w:t>
            </w:r>
          </w:p>
          <w:bookmarkEnd w:id="28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86"/>
          <w:p>
            <w:pPr>
              <w:spacing w:after="20"/>
              <w:ind w:left="20"/>
              <w:jc w:val="both"/>
            </w:pPr>
            <w:r>
              <w:rPr>
                <w:rFonts w:ascii="Times New Roman"/>
                <w:b w:val="false"/>
                <w:i w:val="false"/>
                <w:color w:val="000000"/>
                <w:sz w:val="20"/>
              </w:rPr>
              <w:t>
 </w:t>
            </w:r>
          </w:p>
          <w:bookmarkEnd w:id="28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87"/>
          <w:p>
            <w:pPr>
              <w:spacing w:after="20"/>
              <w:ind w:left="20"/>
              <w:jc w:val="both"/>
            </w:pPr>
            <w:r>
              <w:rPr>
                <w:rFonts w:ascii="Times New Roman"/>
                <w:b w:val="false"/>
                <w:i w:val="false"/>
                <w:color w:val="000000"/>
                <w:sz w:val="20"/>
              </w:rPr>
              <w:t>
 </w:t>
            </w:r>
          </w:p>
          <w:bookmarkEnd w:id="28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88"/>
          <w:p>
            <w:pPr>
              <w:spacing w:after="20"/>
              <w:ind w:left="20"/>
              <w:jc w:val="both"/>
            </w:pPr>
            <w:r>
              <w:rPr>
                <w:rFonts w:ascii="Times New Roman"/>
                <w:b w:val="false"/>
                <w:i w:val="false"/>
                <w:color w:val="000000"/>
                <w:sz w:val="20"/>
              </w:rPr>
              <w:t>
 </w:t>
            </w:r>
          </w:p>
          <w:bookmarkEnd w:id="28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89"/>
          <w:p>
            <w:pPr>
              <w:spacing w:after="20"/>
              <w:ind w:left="20"/>
              <w:jc w:val="both"/>
            </w:pPr>
            <w:r>
              <w:rPr>
                <w:rFonts w:ascii="Times New Roman"/>
                <w:b w:val="false"/>
                <w:i w:val="false"/>
                <w:color w:val="000000"/>
                <w:sz w:val="20"/>
              </w:rPr>
              <w:t>
8</w:t>
            </w:r>
          </w:p>
          <w:bookmarkEnd w:id="28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90"/>
          <w:p>
            <w:pPr>
              <w:spacing w:after="20"/>
              <w:ind w:left="20"/>
              <w:jc w:val="both"/>
            </w:pPr>
            <w:r>
              <w:rPr>
                <w:rFonts w:ascii="Times New Roman"/>
                <w:b w:val="false"/>
                <w:i w:val="false"/>
                <w:color w:val="000000"/>
                <w:sz w:val="20"/>
              </w:rPr>
              <w:t>
 </w:t>
            </w:r>
          </w:p>
          <w:bookmarkEnd w:id="29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91"/>
          <w:p>
            <w:pPr>
              <w:spacing w:after="20"/>
              <w:ind w:left="20"/>
              <w:jc w:val="both"/>
            </w:pPr>
            <w:r>
              <w:rPr>
                <w:rFonts w:ascii="Times New Roman"/>
                <w:b w:val="false"/>
                <w:i w:val="false"/>
                <w:color w:val="000000"/>
                <w:sz w:val="20"/>
              </w:rPr>
              <w:t>
 </w:t>
            </w:r>
          </w:p>
          <w:bookmarkEnd w:id="29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92"/>
          <w:p>
            <w:pPr>
              <w:spacing w:after="20"/>
              <w:ind w:left="20"/>
              <w:jc w:val="both"/>
            </w:pPr>
            <w:r>
              <w:rPr>
                <w:rFonts w:ascii="Times New Roman"/>
                <w:b w:val="false"/>
                <w:i w:val="false"/>
                <w:color w:val="000000"/>
                <w:sz w:val="20"/>
              </w:rPr>
              <w:t>
13</w:t>
            </w:r>
          </w:p>
          <w:bookmarkEnd w:id="29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93"/>
          <w:p>
            <w:pPr>
              <w:spacing w:after="20"/>
              <w:ind w:left="20"/>
              <w:jc w:val="both"/>
            </w:pPr>
            <w:r>
              <w:rPr>
                <w:rFonts w:ascii="Times New Roman"/>
                <w:b w:val="false"/>
                <w:i w:val="false"/>
                <w:color w:val="000000"/>
                <w:sz w:val="20"/>
              </w:rPr>
              <w:t>
 </w:t>
            </w:r>
          </w:p>
          <w:bookmarkEnd w:id="29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94"/>
          <w:p>
            <w:pPr>
              <w:spacing w:after="20"/>
              <w:ind w:left="20"/>
              <w:jc w:val="both"/>
            </w:pPr>
            <w:r>
              <w:rPr>
                <w:rFonts w:ascii="Times New Roman"/>
                <w:b w:val="false"/>
                <w:i w:val="false"/>
                <w:color w:val="000000"/>
                <w:sz w:val="20"/>
              </w:rPr>
              <w:t>
 </w:t>
            </w:r>
          </w:p>
          <w:bookmarkEnd w:id="29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bl>
    <w:bookmarkStart w:name="z706" w:id="295"/>
    <w:p>
      <w:pPr>
        <w:spacing w:after="0"/>
        <w:ind w:left="0"/>
        <w:jc w:val="both"/>
      </w:pPr>
      <w:r>
        <w:rPr>
          <w:rFonts w:ascii="Times New Roman"/>
          <w:b w:val="false"/>
          <w:i w:val="false"/>
          <w:color w:val="000000"/>
          <w:sz w:val="28"/>
        </w:rPr>
        <w:t>
      Кестенің жалғасы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96"/>
          <w:p>
            <w:pPr>
              <w:spacing w:after="20"/>
              <w:ind w:left="20"/>
              <w:jc w:val="both"/>
            </w:pPr>
            <w:r>
              <w:rPr>
                <w:rFonts w:ascii="Times New Roman"/>
                <w:b w:val="false"/>
                <w:i w:val="false"/>
                <w:color w:val="000000"/>
                <w:sz w:val="20"/>
              </w:rPr>
              <w:t>
соның iшiнде</w:t>
            </w:r>
          </w:p>
          <w:bookmarkEnd w:id="296"/>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97"/>
          <w:p>
            <w:pPr>
              <w:spacing w:after="20"/>
              <w:ind w:left="20"/>
              <w:jc w:val="both"/>
            </w:pPr>
            <w:r>
              <w:rPr>
                <w:rFonts w:ascii="Times New Roman"/>
                <w:b w:val="false"/>
                <w:i w:val="false"/>
                <w:color w:val="000000"/>
                <w:sz w:val="20"/>
              </w:rPr>
              <w:t>
Асаново</w:t>
            </w:r>
          </w:p>
          <w:bookmarkEnd w:id="29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98"/>
          <w:p>
            <w:pPr>
              <w:spacing w:after="20"/>
              <w:ind w:left="20"/>
              <w:jc w:val="both"/>
            </w:pPr>
            <w:r>
              <w:rPr>
                <w:rFonts w:ascii="Times New Roman"/>
                <w:b w:val="false"/>
                <w:i w:val="false"/>
                <w:color w:val="000000"/>
                <w:sz w:val="20"/>
              </w:rPr>
              <w:t>
5</w:t>
            </w:r>
          </w:p>
          <w:bookmarkEnd w:id="29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99"/>
          <w:p>
            <w:pPr>
              <w:spacing w:after="20"/>
              <w:ind w:left="20"/>
              <w:jc w:val="both"/>
            </w:pPr>
            <w:r>
              <w:rPr>
                <w:rFonts w:ascii="Times New Roman"/>
                <w:b w:val="false"/>
                <w:i w:val="false"/>
                <w:color w:val="000000"/>
                <w:sz w:val="20"/>
              </w:rPr>
              <w:t>
12 952</w:t>
            </w:r>
          </w:p>
          <w:bookmarkEnd w:id="2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00"/>
          <w:p>
            <w:pPr>
              <w:spacing w:after="20"/>
              <w:ind w:left="20"/>
              <w:jc w:val="both"/>
            </w:pPr>
            <w:r>
              <w:rPr>
                <w:rFonts w:ascii="Times New Roman"/>
                <w:b w:val="false"/>
                <w:i w:val="false"/>
                <w:color w:val="000000"/>
                <w:sz w:val="20"/>
              </w:rPr>
              <w:t>
11 040</w:t>
            </w:r>
          </w:p>
          <w:bookmarkEnd w:id="3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01"/>
          <w:p>
            <w:pPr>
              <w:spacing w:after="20"/>
              <w:ind w:left="20"/>
              <w:jc w:val="both"/>
            </w:pPr>
            <w:r>
              <w:rPr>
                <w:rFonts w:ascii="Times New Roman"/>
                <w:b w:val="false"/>
                <w:i w:val="false"/>
                <w:color w:val="000000"/>
                <w:sz w:val="20"/>
              </w:rPr>
              <w:t>
11 040</w:t>
            </w:r>
          </w:p>
          <w:bookmarkEnd w:id="3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02"/>
          <w:p>
            <w:pPr>
              <w:spacing w:after="20"/>
              <w:ind w:left="20"/>
              <w:jc w:val="both"/>
            </w:pPr>
            <w:r>
              <w:rPr>
                <w:rFonts w:ascii="Times New Roman"/>
                <w:b w:val="false"/>
                <w:i w:val="false"/>
                <w:color w:val="000000"/>
                <w:sz w:val="20"/>
              </w:rPr>
              <w:t>
11 040</w:t>
            </w:r>
          </w:p>
          <w:bookmarkEnd w:id="3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03"/>
          <w:p>
            <w:pPr>
              <w:spacing w:after="20"/>
              <w:ind w:left="20"/>
              <w:jc w:val="both"/>
            </w:pPr>
            <w:r>
              <w:rPr>
                <w:rFonts w:ascii="Times New Roman"/>
                <w:b w:val="false"/>
                <w:i w:val="false"/>
                <w:color w:val="000000"/>
                <w:sz w:val="20"/>
              </w:rPr>
              <w:t>
0</w:t>
            </w:r>
          </w:p>
          <w:bookmarkEnd w:id="3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04"/>
          <w:p>
            <w:pPr>
              <w:spacing w:after="20"/>
              <w:ind w:left="20"/>
              <w:jc w:val="both"/>
            </w:pPr>
            <w:r>
              <w:rPr>
                <w:rFonts w:ascii="Times New Roman"/>
                <w:b w:val="false"/>
                <w:i w:val="false"/>
                <w:color w:val="000000"/>
                <w:sz w:val="20"/>
              </w:rPr>
              <w:t>
0</w:t>
            </w:r>
          </w:p>
          <w:bookmarkEnd w:id="3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05"/>
          <w:p>
            <w:pPr>
              <w:spacing w:after="20"/>
              <w:ind w:left="20"/>
              <w:jc w:val="both"/>
            </w:pPr>
            <w:r>
              <w:rPr>
                <w:rFonts w:ascii="Times New Roman"/>
                <w:b w:val="false"/>
                <w:i w:val="false"/>
                <w:color w:val="000000"/>
                <w:sz w:val="20"/>
              </w:rPr>
              <w:t>
 </w:t>
            </w:r>
          </w:p>
          <w:bookmarkEnd w:id="3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06"/>
          <w:p>
            <w:pPr>
              <w:spacing w:after="20"/>
              <w:ind w:left="20"/>
              <w:jc w:val="both"/>
            </w:pPr>
            <w:r>
              <w:rPr>
                <w:rFonts w:ascii="Times New Roman"/>
                <w:b w:val="false"/>
                <w:i w:val="false"/>
                <w:color w:val="000000"/>
                <w:sz w:val="20"/>
              </w:rPr>
              <w:t>
1 012</w:t>
            </w:r>
          </w:p>
          <w:bookmarkEnd w:id="3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07"/>
          <w:p>
            <w:pPr>
              <w:spacing w:after="20"/>
              <w:ind w:left="20"/>
              <w:jc w:val="both"/>
            </w:pPr>
            <w:r>
              <w:rPr>
                <w:rFonts w:ascii="Times New Roman"/>
                <w:b w:val="false"/>
                <w:i w:val="false"/>
                <w:color w:val="000000"/>
                <w:sz w:val="20"/>
              </w:rPr>
              <w:t>
1 012</w:t>
            </w:r>
          </w:p>
          <w:bookmarkEnd w:id="3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08"/>
          <w:p>
            <w:pPr>
              <w:spacing w:after="20"/>
              <w:ind w:left="20"/>
              <w:jc w:val="both"/>
            </w:pPr>
            <w:r>
              <w:rPr>
                <w:rFonts w:ascii="Times New Roman"/>
                <w:b w:val="false"/>
                <w:i w:val="false"/>
                <w:color w:val="000000"/>
                <w:sz w:val="20"/>
              </w:rPr>
              <w:t>
 </w:t>
            </w:r>
          </w:p>
          <w:bookmarkEnd w:id="3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09"/>
          <w:p>
            <w:pPr>
              <w:spacing w:after="20"/>
              <w:ind w:left="20"/>
              <w:jc w:val="both"/>
            </w:pPr>
            <w:r>
              <w:rPr>
                <w:rFonts w:ascii="Times New Roman"/>
                <w:b w:val="false"/>
                <w:i w:val="false"/>
                <w:color w:val="000000"/>
                <w:sz w:val="20"/>
              </w:rPr>
              <w:t>
1 012</w:t>
            </w:r>
          </w:p>
          <w:bookmarkEnd w:id="3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10"/>
          <w:p>
            <w:pPr>
              <w:spacing w:after="20"/>
              <w:ind w:left="20"/>
              <w:jc w:val="both"/>
            </w:pPr>
            <w:r>
              <w:rPr>
                <w:rFonts w:ascii="Times New Roman"/>
                <w:b w:val="false"/>
                <w:i w:val="false"/>
                <w:color w:val="000000"/>
                <w:sz w:val="20"/>
              </w:rPr>
              <w:t>
 </w:t>
            </w:r>
          </w:p>
          <w:bookmarkEnd w:id="3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11"/>
          <w:p>
            <w:pPr>
              <w:spacing w:after="20"/>
              <w:ind w:left="20"/>
              <w:jc w:val="both"/>
            </w:pPr>
            <w:r>
              <w:rPr>
                <w:rFonts w:ascii="Times New Roman"/>
                <w:b w:val="false"/>
                <w:i w:val="false"/>
                <w:color w:val="000000"/>
                <w:sz w:val="20"/>
              </w:rPr>
              <w:t>
0</w:t>
            </w:r>
          </w:p>
          <w:bookmarkEnd w:id="3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12"/>
          <w:p>
            <w:pPr>
              <w:spacing w:after="20"/>
              <w:ind w:left="20"/>
              <w:jc w:val="both"/>
            </w:pPr>
            <w:r>
              <w:rPr>
                <w:rFonts w:ascii="Times New Roman"/>
                <w:b w:val="false"/>
                <w:i w:val="false"/>
                <w:color w:val="000000"/>
                <w:sz w:val="20"/>
              </w:rPr>
              <w:t>
0</w:t>
            </w:r>
          </w:p>
          <w:bookmarkEnd w:id="3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13"/>
          <w:p>
            <w:pPr>
              <w:spacing w:after="20"/>
              <w:ind w:left="20"/>
              <w:jc w:val="both"/>
            </w:pPr>
            <w:r>
              <w:rPr>
                <w:rFonts w:ascii="Times New Roman"/>
                <w:b w:val="false"/>
                <w:i w:val="false"/>
                <w:color w:val="000000"/>
                <w:sz w:val="20"/>
              </w:rPr>
              <w:t>
0</w:t>
            </w:r>
          </w:p>
          <w:bookmarkEnd w:id="3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14"/>
          <w:p>
            <w:pPr>
              <w:spacing w:after="20"/>
              <w:ind w:left="20"/>
              <w:jc w:val="both"/>
            </w:pPr>
            <w:r>
              <w:rPr>
                <w:rFonts w:ascii="Times New Roman"/>
                <w:b w:val="false"/>
                <w:i w:val="false"/>
                <w:color w:val="000000"/>
                <w:sz w:val="20"/>
              </w:rPr>
              <w:t>
900</w:t>
            </w:r>
          </w:p>
          <w:bookmarkEnd w:id="3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15"/>
          <w:p>
            <w:pPr>
              <w:spacing w:after="20"/>
              <w:ind w:left="20"/>
              <w:jc w:val="both"/>
            </w:pPr>
            <w:r>
              <w:rPr>
                <w:rFonts w:ascii="Times New Roman"/>
                <w:b w:val="false"/>
                <w:i w:val="false"/>
                <w:color w:val="000000"/>
                <w:sz w:val="20"/>
              </w:rPr>
              <w:t>
900</w:t>
            </w:r>
          </w:p>
          <w:bookmarkEnd w:id="3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16"/>
          <w:p>
            <w:pPr>
              <w:spacing w:after="20"/>
              <w:ind w:left="20"/>
              <w:jc w:val="both"/>
            </w:pPr>
            <w:r>
              <w:rPr>
                <w:rFonts w:ascii="Times New Roman"/>
                <w:b w:val="false"/>
                <w:i w:val="false"/>
                <w:color w:val="000000"/>
                <w:sz w:val="20"/>
              </w:rPr>
              <w:t>
900</w:t>
            </w:r>
          </w:p>
          <w:bookmarkEnd w:id="3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730" w:id="317"/>
    <w:p>
      <w:pPr>
        <w:spacing w:after="0"/>
        <w:ind w:left="0"/>
        <w:jc w:val="both"/>
      </w:pPr>
      <w:r>
        <w:rPr>
          <w:rFonts w:ascii="Times New Roman"/>
          <w:b w:val="false"/>
          <w:i w:val="false"/>
          <w:color w:val="000000"/>
          <w:sz w:val="28"/>
        </w:rPr>
        <w:t>
      Кестенің жалғасы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249"/>
        <w:gridCol w:w="1249"/>
        <w:gridCol w:w="1250"/>
        <w:gridCol w:w="1250"/>
        <w:gridCol w:w="1250"/>
        <w:gridCol w:w="1250"/>
        <w:gridCol w:w="1250"/>
        <w:gridCol w:w="1250"/>
        <w:gridCol w:w="12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18"/>
          <w:p>
            <w:pPr>
              <w:spacing w:after="20"/>
              <w:ind w:left="20"/>
              <w:jc w:val="both"/>
            </w:pPr>
            <w:r>
              <w:rPr>
                <w:rFonts w:ascii="Times New Roman"/>
                <w:b w:val="false"/>
                <w:i w:val="false"/>
                <w:color w:val="000000"/>
                <w:sz w:val="20"/>
              </w:rPr>
              <w:t>
соның iшiнде</w:t>
            </w:r>
          </w:p>
          <w:bookmarkEnd w:id="318"/>
        </w:tc>
      </w:tr>
      <w:tr>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19"/>
          <w:p>
            <w:pPr>
              <w:spacing w:after="20"/>
              <w:ind w:left="20"/>
              <w:jc w:val="both"/>
            </w:pPr>
            <w:r>
              <w:rPr>
                <w:rFonts w:ascii="Times New Roman"/>
                <w:b w:val="false"/>
                <w:i w:val="false"/>
                <w:color w:val="000000"/>
                <w:sz w:val="20"/>
              </w:rPr>
              <w:t>
Лесной</w:t>
            </w:r>
          </w:p>
          <w:bookmarkEnd w:id="319"/>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20"/>
          <w:p>
            <w:pPr>
              <w:spacing w:after="20"/>
              <w:ind w:left="20"/>
              <w:jc w:val="both"/>
            </w:pPr>
            <w:r>
              <w:rPr>
                <w:rFonts w:ascii="Times New Roman"/>
                <w:b w:val="false"/>
                <w:i w:val="false"/>
                <w:color w:val="000000"/>
                <w:sz w:val="20"/>
              </w:rPr>
              <w:t>
5</w:t>
            </w:r>
          </w:p>
          <w:bookmarkEnd w:id="3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21"/>
          <w:p>
            <w:pPr>
              <w:spacing w:after="20"/>
              <w:ind w:left="20"/>
              <w:jc w:val="both"/>
            </w:pPr>
            <w:r>
              <w:rPr>
                <w:rFonts w:ascii="Times New Roman"/>
                <w:b w:val="false"/>
                <w:i w:val="false"/>
                <w:color w:val="000000"/>
                <w:sz w:val="20"/>
              </w:rPr>
              <w:t>
15 754</w:t>
            </w:r>
          </w:p>
          <w:bookmarkEnd w:id="32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22"/>
          <w:p>
            <w:pPr>
              <w:spacing w:after="20"/>
              <w:ind w:left="20"/>
              <w:jc w:val="both"/>
            </w:pPr>
            <w:r>
              <w:rPr>
                <w:rFonts w:ascii="Times New Roman"/>
                <w:b w:val="false"/>
                <w:i w:val="false"/>
                <w:color w:val="000000"/>
                <w:sz w:val="20"/>
              </w:rPr>
              <w:t>
8 571</w:t>
            </w:r>
          </w:p>
          <w:bookmarkEnd w:id="322"/>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23"/>
          <w:p>
            <w:pPr>
              <w:spacing w:after="20"/>
              <w:ind w:left="20"/>
              <w:jc w:val="both"/>
            </w:pPr>
            <w:r>
              <w:rPr>
                <w:rFonts w:ascii="Times New Roman"/>
                <w:b w:val="false"/>
                <w:i w:val="false"/>
                <w:color w:val="000000"/>
                <w:sz w:val="20"/>
              </w:rPr>
              <w:t>
8 571</w:t>
            </w:r>
          </w:p>
          <w:bookmarkEnd w:id="32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24"/>
          <w:p>
            <w:pPr>
              <w:spacing w:after="20"/>
              <w:ind w:left="20"/>
              <w:jc w:val="both"/>
            </w:pPr>
            <w:r>
              <w:rPr>
                <w:rFonts w:ascii="Times New Roman"/>
                <w:b w:val="false"/>
                <w:i w:val="false"/>
                <w:color w:val="000000"/>
                <w:sz w:val="20"/>
              </w:rPr>
              <w:t>
8 571</w:t>
            </w:r>
          </w:p>
          <w:bookmarkEnd w:id="32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25"/>
          <w:p>
            <w:pPr>
              <w:spacing w:after="20"/>
              <w:ind w:left="20"/>
              <w:jc w:val="both"/>
            </w:pPr>
            <w:r>
              <w:rPr>
                <w:rFonts w:ascii="Times New Roman"/>
                <w:b w:val="false"/>
                <w:i w:val="false"/>
                <w:color w:val="000000"/>
                <w:sz w:val="20"/>
              </w:rPr>
              <w:t>
0</w:t>
            </w:r>
          </w:p>
          <w:bookmarkEnd w:id="325"/>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26"/>
          <w:p>
            <w:pPr>
              <w:spacing w:after="20"/>
              <w:ind w:left="20"/>
              <w:jc w:val="both"/>
            </w:pPr>
            <w:r>
              <w:rPr>
                <w:rFonts w:ascii="Times New Roman"/>
                <w:b w:val="false"/>
                <w:i w:val="false"/>
                <w:color w:val="000000"/>
                <w:sz w:val="20"/>
              </w:rPr>
              <w:t>
0</w:t>
            </w:r>
          </w:p>
          <w:bookmarkEnd w:id="326"/>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27"/>
          <w:p>
            <w:pPr>
              <w:spacing w:after="20"/>
              <w:ind w:left="20"/>
              <w:jc w:val="both"/>
            </w:pPr>
            <w:r>
              <w:rPr>
                <w:rFonts w:ascii="Times New Roman"/>
                <w:b w:val="false"/>
                <w:i w:val="false"/>
                <w:color w:val="000000"/>
                <w:sz w:val="20"/>
              </w:rPr>
              <w:t>
 </w:t>
            </w:r>
          </w:p>
          <w:bookmarkEnd w:id="327"/>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28"/>
          <w:p>
            <w:pPr>
              <w:spacing w:after="20"/>
              <w:ind w:left="20"/>
              <w:jc w:val="both"/>
            </w:pPr>
            <w:r>
              <w:rPr>
                <w:rFonts w:ascii="Times New Roman"/>
                <w:b w:val="false"/>
                <w:i w:val="false"/>
                <w:color w:val="000000"/>
                <w:sz w:val="20"/>
              </w:rPr>
              <w:t>
781</w:t>
            </w:r>
          </w:p>
          <w:bookmarkEnd w:id="328"/>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29"/>
          <w:p>
            <w:pPr>
              <w:spacing w:after="20"/>
              <w:ind w:left="20"/>
              <w:jc w:val="both"/>
            </w:pPr>
            <w:r>
              <w:rPr>
                <w:rFonts w:ascii="Times New Roman"/>
                <w:b w:val="false"/>
                <w:i w:val="false"/>
                <w:color w:val="000000"/>
                <w:sz w:val="20"/>
              </w:rPr>
              <w:t>
781</w:t>
            </w:r>
          </w:p>
          <w:bookmarkEnd w:id="329"/>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30"/>
          <w:p>
            <w:pPr>
              <w:spacing w:after="20"/>
              <w:ind w:left="20"/>
              <w:jc w:val="both"/>
            </w:pPr>
            <w:r>
              <w:rPr>
                <w:rFonts w:ascii="Times New Roman"/>
                <w:b w:val="false"/>
                <w:i w:val="false"/>
                <w:color w:val="000000"/>
                <w:sz w:val="20"/>
              </w:rPr>
              <w:t>
 </w:t>
            </w:r>
          </w:p>
          <w:bookmarkEnd w:id="330"/>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31"/>
          <w:p>
            <w:pPr>
              <w:spacing w:after="20"/>
              <w:ind w:left="20"/>
              <w:jc w:val="both"/>
            </w:pPr>
            <w:r>
              <w:rPr>
                <w:rFonts w:ascii="Times New Roman"/>
                <w:b w:val="false"/>
                <w:i w:val="false"/>
                <w:color w:val="000000"/>
                <w:sz w:val="20"/>
              </w:rPr>
              <w:t>
781</w:t>
            </w:r>
          </w:p>
          <w:bookmarkEnd w:id="331"/>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32"/>
          <w:p>
            <w:pPr>
              <w:spacing w:after="20"/>
              <w:ind w:left="20"/>
              <w:jc w:val="both"/>
            </w:pPr>
            <w:r>
              <w:rPr>
                <w:rFonts w:ascii="Times New Roman"/>
                <w:b w:val="false"/>
                <w:i w:val="false"/>
                <w:color w:val="000000"/>
                <w:sz w:val="20"/>
              </w:rPr>
              <w:t>
 </w:t>
            </w:r>
          </w:p>
          <w:bookmarkEnd w:id="332"/>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33"/>
          <w:p>
            <w:pPr>
              <w:spacing w:after="20"/>
              <w:ind w:left="20"/>
              <w:jc w:val="both"/>
            </w:pPr>
            <w:r>
              <w:rPr>
                <w:rFonts w:ascii="Times New Roman"/>
                <w:b w:val="false"/>
                <w:i w:val="false"/>
                <w:color w:val="000000"/>
                <w:sz w:val="20"/>
              </w:rPr>
              <w:t>
5 802</w:t>
            </w:r>
          </w:p>
          <w:bookmarkEnd w:id="33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34"/>
          <w:p>
            <w:pPr>
              <w:spacing w:after="20"/>
              <w:ind w:left="20"/>
              <w:jc w:val="both"/>
            </w:pPr>
            <w:r>
              <w:rPr>
                <w:rFonts w:ascii="Times New Roman"/>
                <w:b w:val="false"/>
                <w:i w:val="false"/>
                <w:color w:val="000000"/>
                <w:sz w:val="20"/>
              </w:rPr>
              <w:t>
5 802</w:t>
            </w:r>
          </w:p>
          <w:bookmarkEnd w:id="33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35"/>
          <w:p>
            <w:pPr>
              <w:spacing w:after="20"/>
              <w:ind w:left="20"/>
              <w:jc w:val="both"/>
            </w:pPr>
            <w:r>
              <w:rPr>
                <w:rFonts w:ascii="Times New Roman"/>
                <w:b w:val="false"/>
                <w:i w:val="false"/>
                <w:color w:val="000000"/>
                <w:sz w:val="20"/>
              </w:rPr>
              <w:t>
5 802</w:t>
            </w:r>
          </w:p>
          <w:bookmarkEnd w:id="335"/>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36"/>
          <w:p>
            <w:pPr>
              <w:spacing w:after="20"/>
              <w:ind w:left="20"/>
              <w:jc w:val="both"/>
            </w:pPr>
            <w:r>
              <w:rPr>
                <w:rFonts w:ascii="Times New Roman"/>
                <w:b w:val="false"/>
                <w:i w:val="false"/>
                <w:color w:val="000000"/>
                <w:sz w:val="20"/>
              </w:rPr>
              <w:t>
600</w:t>
            </w:r>
          </w:p>
          <w:bookmarkEnd w:id="336"/>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37"/>
          <w:p>
            <w:pPr>
              <w:spacing w:after="20"/>
              <w:ind w:left="20"/>
              <w:jc w:val="both"/>
            </w:pPr>
            <w:r>
              <w:rPr>
                <w:rFonts w:ascii="Times New Roman"/>
                <w:b w:val="false"/>
                <w:i w:val="false"/>
                <w:color w:val="000000"/>
                <w:sz w:val="20"/>
              </w:rPr>
              <w:t>
600</w:t>
            </w:r>
          </w:p>
          <w:bookmarkEnd w:id="337"/>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38"/>
          <w:p>
            <w:pPr>
              <w:spacing w:after="20"/>
              <w:ind w:left="20"/>
              <w:jc w:val="both"/>
            </w:pPr>
            <w:r>
              <w:rPr>
                <w:rFonts w:ascii="Times New Roman"/>
                <w:b w:val="false"/>
                <w:i w:val="false"/>
                <w:color w:val="000000"/>
                <w:sz w:val="20"/>
              </w:rPr>
              <w:t>
600</w:t>
            </w:r>
          </w:p>
          <w:bookmarkEnd w:id="338"/>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2017 жылғы 22 желтоқсандағы №22/1 шешіміне 6 қосымша</w:t>
            </w:r>
          </w:p>
        </w:tc>
      </w:tr>
    </w:tbl>
    <w:bookmarkStart w:name="z755" w:id="339"/>
    <w:p>
      <w:pPr>
        <w:spacing w:after="0"/>
        <w:ind w:left="0"/>
        <w:jc w:val="left"/>
      </w:pPr>
      <w:r>
        <w:rPr>
          <w:rFonts w:ascii="Times New Roman"/>
          <w:b/>
          <w:i w:val="false"/>
          <w:color w:val="000000"/>
        </w:rPr>
        <w:t xml:space="preserve"> 2020 жылға арналған Қызылжар ауданының ауылдық округтерінің бюджеттік бағдарламалары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34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40"/>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41"/>
          <w:p>
            <w:pPr>
              <w:spacing w:after="20"/>
              <w:ind w:left="20"/>
              <w:jc w:val="both"/>
            </w:pPr>
            <w:r>
              <w:rPr>
                <w:rFonts w:ascii="Times New Roman"/>
                <w:b w:val="false"/>
                <w:i w:val="false"/>
                <w:color w:val="000000"/>
                <w:sz w:val="20"/>
              </w:rPr>
              <w:t>
 </w:t>
            </w:r>
          </w:p>
          <w:bookmarkEnd w:id="3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42"/>
          <w:p>
            <w:pPr>
              <w:spacing w:after="20"/>
              <w:ind w:left="20"/>
              <w:jc w:val="both"/>
            </w:pPr>
            <w:r>
              <w:rPr>
                <w:rFonts w:ascii="Times New Roman"/>
                <w:b w:val="false"/>
                <w:i w:val="false"/>
                <w:color w:val="000000"/>
                <w:sz w:val="20"/>
              </w:rPr>
              <w:t>
1</w:t>
            </w:r>
          </w:p>
          <w:bookmarkEnd w:id="34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43"/>
          <w:p>
            <w:pPr>
              <w:spacing w:after="20"/>
              <w:ind w:left="20"/>
              <w:jc w:val="both"/>
            </w:pPr>
            <w:r>
              <w:rPr>
                <w:rFonts w:ascii="Times New Roman"/>
                <w:b w:val="false"/>
                <w:i w:val="false"/>
                <w:color w:val="000000"/>
                <w:sz w:val="20"/>
              </w:rPr>
              <w:t>
 </w:t>
            </w:r>
          </w:p>
          <w:bookmarkEnd w:id="34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44"/>
          <w:p>
            <w:pPr>
              <w:spacing w:after="20"/>
              <w:ind w:left="20"/>
              <w:jc w:val="both"/>
            </w:pPr>
            <w:r>
              <w:rPr>
                <w:rFonts w:ascii="Times New Roman"/>
                <w:b w:val="false"/>
                <w:i w:val="false"/>
                <w:color w:val="000000"/>
                <w:sz w:val="20"/>
              </w:rPr>
              <w:t>
1</w:t>
            </w:r>
          </w:p>
          <w:bookmarkEnd w:id="34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45"/>
          <w:p>
            <w:pPr>
              <w:spacing w:after="20"/>
              <w:ind w:left="20"/>
              <w:jc w:val="both"/>
            </w:pPr>
            <w:r>
              <w:rPr>
                <w:rFonts w:ascii="Times New Roman"/>
                <w:b w:val="false"/>
                <w:i w:val="false"/>
                <w:color w:val="000000"/>
                <w:sz w:val="20"/>
              </w:rPr>
              <w:t>
 </w:t>
            </w:r>
          </w:p>
          <w:bookmarkEnd w:id="34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46"/>
          <w:p>
            <w:pPr>
              <w:spacing w:after="20"/>
              <w:ind w:left="20"/>
              <w:jc w:val="both"/>
            </w:pPr>
            <w:r>
              <w:rPr>
                <w:rFonts w:ascii="Times New Roman"/>
                <w:b w:val="false"/>
                <w:i w:val="false"/>
                <w:color w:val="000000"/>
                <w:sz w:val="20"/>
              </w:rPr>
              <w:t>
 </w:t>
            </w:r>
          </w:p>
          <w:bookmarkEnd w:id="34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47"/>
          <w:p>
            <w:pPr>
              <w:spacing w:after="20"/>
              <w:ind w:left="20"/>
              <w:jc w:val="both"/>
            </w:pPr>
            <w:r>
              <w:rPr>
                <w:rFonts w:ascii="Times New Roman"/>
                <w:b w:val="false"/>
                <w:i w:val="false"/>
                <w:color w:val="000000"/>
                <w:sz w:val="20"/>
              </w:rPr>
              <w:t>
4</w:t>
            </w:r>
          </w:p>
          <w:bookmarkEnd w:id="34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48"/>
          <w:p>
            <w:pPr>
              <w:spacing w:after="20"/>
              <w:ind w:left="20"/>
              <w:jc w:val="both"/>
            </w:pPr>
            <w:r>
              <w:rPr>
                <w:rFonts w:ascii="Times New Roman"/>
                <w:b w:val="false"/>
                <w:i w:val="false"/>
                <w:color w:val="000000"/>
                <w:sz w:val="20"/>
              </w:rPr>
              <w:t>
 </w:t>
            </w:r>
          </w:p>
          <w:bookmarkEnd w:id="34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49"/>
          <w:p>
            <w:pPr>
              <w:spacing w:after="20"/>
              <w:ind w:left="20"/>
              <w:jc w:val="both"/>
            </w:pPr>
            <w:r>
              <w:rPr>
                <w:rFonts w:ascii="Times New Roman"/>
                <w:b w:val="false"/>
                <w:i w:val="false"/>
                <w:color w:val="000000"/>
                <w:sz w:val="20"/>
              </w:rPr>
              <w:t>
 </w:t>
            </w:r>
          </w:p>
          <w:bookmarkEnd w:id="34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50"/>
          <w:p>
            <w:pPr>
              <w:spacing w:after="20"/>
              <w:ind w:left="20"/>
              <w:jc w:val="both"/>
            </w:pPr>
            <w:r>
              <w:rPr>
                <w:rFonts w:ascii="Times New Roman"/>
                <w:b w:val="false"/>
                <w:i w:val="false"/>
                <w:color w:val="000000"/>
                <w:sz w:val="20"/>
              </w:rPr>
              <w:t>
7</w:t>
            </w:r>
          </w:p>
          <w:bookmarkEnd w:id="35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51"/>
          <w:p>
            <w:pPr>
              <w:spacing w:after="20"/>
              <w:ind w:left="20"/>
              <w:jc w:val="both"/>
            </w:pPr>
            <w:r>
              <w:rPr>
                <w:rFonts w:ascii="Times New Roman"/>
                <w:b w:val="false"/>
                <w:i w:val="false"/>
                <w:color w:val="000000"/>
                <w:sz w:val="20"/>
              </w:rPr>
              <w:t>
 </w:t>
            </w:r>
          </w:p>
          <w:bookmarkEnd w:id="35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52"/>
          <w:p>
            <w:pPr>
              <w:spacing w:after="20"/>
              <w:ind w:left="20"/>
              <w:jc w:val="both"/>
            </w:pPr>
            <w:r>
              <w:rPr>
                <w:rFonts w:ascii="Times New Roman"/>
                <w:b w:val="false"/>
                <w:i w:val="false"/>
                <w:color w:val="000000"/>
                <w:sz w:val="20"/>
              </w:rPr>
              <w:t>
 </w:t>
            </w:r>
          </w:p>
          <w:bookmarkEnd w:id="35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53"/>
          <w:p>
            <w:pPr>
              <w:spacing w:after="20"/>
              <w:ind w:left="20"/>
              <w:jc w:val="both"/>
            </w:pPr>
            <w:r>
              <w:rPr>
                <w:rFonts w:ascii="Times New Roman"/>
                <w:b w:val="false"/>
                <w:i w:val="false"/>
                <w:color w:val="000000"/>
                <w:sz w:val="20"/>
              </w:rPr>
              <w:t>
 </w:t>
            </w:r>
          </w:p>
          <w:bookmarkEnd w:id="35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54"/>
          <w:p>
            <w:pPr>
              <w:spacing w:after="20"/>
              <w:ind w:left="20"/>
              <w:jc w:val="both"/>
            </w:pPr>
            <w:r>
              <w:rPr>
                <w:rFonts w:ascii="Times New Roman"/>
                <w:b w:val="false"/>
                <w:i w:val="false"/>
                <w:color w:val="000000"/>
                <w:sz w:val="20"/>
              </w:rPr>
              <w:t>
 </w:t>
            </w:r>
          </w:p>
          <w:bookmarkEnd w:id="35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55"/>
          <w:p>
            <w:pPr>
              <w:spacing w:after="20"/>
              <w:ind w:left="20"/>
              <w:jc w:val="both"/>
            </w:pPr>
            <w:r>
              <w:rPr>
                <w:rFonts w:ascii="Times New Roman"/>
                <w:b w:val="false"/>
                <w:i w:val="false"/>
                <w:color w:val="000000"/>
                <w:sz w:val="20"/>
              </w:rPr>
              <w:t>
8</w:t>
            </w:r>
          </w:p>
          <w:bookmarkEnd w:id="35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56"/>
          <w:p>
            <w:pPr>
              <w:spacing w:after="20"/>
              <w:ind w:left="20"/>
              <w:jc w:val="both"/>
            </w:pPr>
            <w:r>
              <w:rPr>
                <w:rFonts w:ascii="Times New Roman"/>
                <w:b w:val="false"/>
                <w:i w:val="false"/>
                <w:color w:val="000000"/>
                <w:sz w:val="20"/>
              </w:rPr>
              <w:t>
 </w:t>
            </w:r>
          </w:p>
          <w:bookmarkEnd w:id="35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57"/>
          <w:p>
            <w:pPr>
              <w:spacing w:after="20"/>
              <w:ind w:left="20"/>
              <w:jc w:val="both"/>
            </w:pPr>
            <w:r>
              <w:rPr>
                <w:rFonts w:ascii="Times New Roman"/>
                <w:b w:val="false"/>
                <w:i w:val="false"/>
                <w:color w:val="000000"/>
                <w:sz w:val="20"/>
              </w:rPr>
              <w:t>
 </w:t>
            </w:r>
          </w:p>
          <w:bookmarkEnd w:id="35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58"/>
          <w:p>
            <w:pPr>
              <w:spacing w:after="20"/>
              <w:ind w:left="20"/>
              <w:jc w:val="both"/>
            </w:pPr>
            <w:r>
              <w:rPr>
                <w:rFonts w:ascii="Times New Roman"/>
                <w:b w:val="false"/>
                <w:i w:val="false"/>
                <w:color w:val="000000"/>
                <w:sz w:val="20"/>
              </w:rPr>
              <w:t>
13</w:t>
            </w:r>
          </w:p>
          <w:bookmarkEnd w:id="35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59"/>
          <w:p>
            <w:pPr>
              <w:spacing w:after="20"/>
              <w:ind w:left="20"/>
              <w:jc w:val="both"/>
            </w:pPr>
            <w:r>
              <w:rPr>
                <w:rFonts w:ascii="Times New Roman"/>
                <w:b w:val="false"/>
                <w:i w:val="false"/>
                <w:color w:val="000000"/>
                <w:sz w:val="20"/>
              </w:rPr>
              <w:t>
 </w:t>
            </w:r>
          </w:p>
          <w:bookmarkEnd w:id="35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60"/>
          <w:p>
            <w:pPr>
              <w:spacing w:after="20"/>
              <w:ind w:left="20"/>
              <w:jc w:val="both"/>
            </w:pPr>
            <w:r>
              <w:rPr>
                <w:rFonts w:ascii="Times New Roman"/>
                <w:b w:val="false"/>
                <w:i w:val="false"/>
                <w:color w:val="000000"/>
                <w:sz w:val="20"/>
              </w:rPr>
              <w:t>
 </w:t>
            </w:r>
          </w:p>
          <w:bookmarkEnd w:id="36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bl>
    <w:bookmarkStart w:name="z779" w:id="361"/>
    <w:p>
      <w:pPr>
        <w:spacing w:after="0"/>
        <w:ind w:left="0"/>
        <w:jc w:val="both"/>
      </w:pPr>
      <w:r>
        <w:rPr>
          <w:rFonts w:ascii="Times New Roman"/>
          <w:b w:val="false"/>
          <w:i w:val="false"/>
          <w:color w:val="000000"/>
          <w:sz w:val="28"/>
        </w:rPr>
        <w:t>
      Кестенің жалғасы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62"/>
          <w:p>
            <w:pPr>
              <w:spacing w:after="20"/>
              <w:ind w:left="20"/>
              <w:jc w:val="both"/>
            </w:pPr>
            <w:r>
              <w:rPr>
                <w:rFonts w:ascii="Times New Roman"/>
                <w:b w:val="false"/>
                <w:i w:val="false"/>
                <w:color w:val="000000"/>
                <w:sz w:val="20"/>
              </w:rPr>
              <w:t>
соның iшiнде</w:t>
            </w:r>
          </w:p>
          <w:bookmarkEnd w:id="362"/>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63"/>
          <w:p>
            <w:pPr>
              <w:spacing w:after="20"/>
              <w:ind w:left="20"/>
              <w:jc w:val="both"/>
            </w:pPr>
            <w:r>
              <w:rPr>
                <w:rFonts w:ascii="Times New Roman"/>
                <w:b w:val="false"/>
                <w:i w:val="false"/>
                <w:color w:val="000000"/>
                <w:sz w:val="20"/>
              </w:rPr>
              <w:t>
Асаново</w:t>
            </w:r>
          </w:p>
          <w:bookmarkEnd w:id="36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Бугровое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64"/>
          <w:p>
            <w:pPr>
              <w:spacing w:after="20"/>
              <w:ind w:left="20"/>
              <w:jc w:val="both"/>
            </w:pPr>
            <w:r>
              <w:rPr>
                <w:rFonts w:ascii="Times New Roman"/>
                <w:b w:val="false"/>
                <w:i w:val="false"/>
                <w:color w:val="000000"/>
                <w:sz w:val="20"/>
              </w:rPr>
              <w:t>
5</w:t>
            </w:r>
          </w:p>
          <w:bookmarkEnd w:id="3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65"/>
          <w:p>
            <w:pPr>
              <w:spacing w:after="20"/>
              <w:ind w:left="20"/>
              <w:jc w:val="both"/>
            </w:pPr>
            <w:r>
              <w:rPr>
                <w:rFonts w:ascii="Times New Roman"/>
                <w:b w:val="false"/>
                <w:i w:val="false"/>
                <w:color w:val="000000"/>
                <w:sz w:val="20"/>
              </w:rPr>
              <w:t>
12 952</w:t>
            </w:r>
          </w:p>
          <w:bookmarkEnd w:id="3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66"/>
          <w:p>
            <w:pPr>
              <w:spacing w:after="20"/>
              <w:ind w:left="20"/>
              <w:jc w:val="both"/>
            </w:pPr>
            <w:r>
              <w:rPr>
                <w:rFonts w:ascii="Times New Roman"/>
                <w:b w:val="false"/>
                <w:i w:val="false"/>
                <w:color w:val="000000"/>
                <w:sz w:val="20"/>
              </w:rPr>
              <w:t>
11 040</w:t>
            </w:r>
          </w:p>
          <w:bookmarkEnd w:id="3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67"/>
          <w:p>
            <w:pPr>
              <w:spacing w:after="20"/>
              <w:ind w:left="20"/>
              <w:jc w:val="both"/>
            </w:pPr>
            <w:r>
              <w:rPr>
                <w:rFonts w:ascii="Times New Roman"/>
                <w:b w:val="false"/>
                <w:i w:val="false"/>
                <w:color w:val="000000"/>
                <w:sz w:val="20"/>
              </w:rPr>
              <w:t>
11 040</w:t>
            </w:r>
          </w:p>
          <w:bookmarkEnd w:id="3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68"/>
          <w:p>
            <w:pPr>
              <w:spacing w:after="20"/>
              <w:ind w:left="20"/>
              <w:jc w:val="both"/>
            </w:pPr>
            <w:r>
              <w:rPr>
                <w:rFonts w:ascii="Times New Roman"/>
                <w:b w:val="false"/>
                <w:i w:val="false"/>
                <w:color w:val="000000"/>
                <w:sz w:val="20"/>
              </w:rPr>
              <w:t>
11 040</w:t>
            </w:r>
          </w:p>
          <w:bookmarkEnd w:id="3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69"/>
          <w:p>
            <w:pPr>
              <w:spacing w:after="20"/>
              <w:ind w:left="20"/>
              <w:jc w:val="both"/>
            </w:pPr>
            <w:r>
              <w:rPr>
                <w:rFonts w:ascii="Times New Roman"/>
                <w:b w:val="false"/>
                <w:i w:val="false"/>
                <w:color w:val="000000"/>
                <w:sz w:val="20"/>
              </w:rPr>
              <w:t>
0</w:t>
            </w:r>
          </w:p>
          <w:bookmarkEnd w:id="3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70"/>
          <w:p>
            <w:pPr>
              <w:spacing w:after="20"/>
              <w:ind w:left="20"/>
              <w:jc w:val="both"/>
            </w:pPr>
            <w:r>
              <w:rPr>
                <w:rFonts w:ascii="Times New Roman"/>
                <w:b w:val="false"/>
                <w:i w:val="false"/>
                <w:color w:val="000000"/>
                <w:sz w:val="20"/>
              </w:rPr>
              <w:t>
0</w:t>
            </w:r>
          </w:p>
          <w:bookmarkEnd w:id="3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71"/>
          <w:p>
            <w:pPr>
              <w:spacing w:after="20"/>
              <w:ind w:left="20"/>
              <w:jc w:val="both"/>
            </w:pPr>
            <w:r>
              <w:rPr>
                <w:rFonts w:ascii="Times New Roman"/>
                <w:b w:val="false"/>
                <w:i w:val="false"/>
                <w:color w:val="000000"/>
                <w:sz w:val="20"/>
              </w:rPr>
              <w:t>
 </w:t>
            </w:r>
          </w:p>
          <w:bookmarkEnd w:id="3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72"/>
          <w:p>
            <w:pPr>
              <w:spacing w:after="20"/>
              <w:ind w:left="20"/>
              <w:jc w:val="both"/>
            </w:pPr>
            <w:r>
              <w:rPr>
                <w:rFonts w:ascii="Times New Roman"/>
                <w:b w:val="false"/>
                <w:i w:val="false"/>
                <w:color w:val="000000"/>
                <w:sz w:val="20"/>
              </w:rPr>
              <w:t>
1 012</w:t>
            </w:r>
          </w:p>
          <w:bookmarkEnd w:id="3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73"/>
          <w:p>
            <w:pPr>
              <w:spacing w:after="20"/>
              <w:ind w:left="20"/>
              <w:jc w:val="both"/>
            </w:pPr>
            <w:r>
              <w:rPr>
                <w:rFonts w:ascii="Times New Roman"/>
                <w:b w:val="false"/>
                <w:i w:val="false"/>
                <w:color w:val="000000"/>
                <w:sz w:val="20"/>
              </w:rPr>
              <w:t>
1 012</w:t>
            </w:r>
          </w:p>
          <w:bookmarkEnd w:id="3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74"/>
          <w:p>
            <w:pPr>
              <w:spacing w:after="20"/>
              <w:ind w:left="20"/>
              <w:jc w:val="both"/>
            </w:pPr>
            <w:r>
              <w:rPr>
                <w:rFonts w:ascii="Times New Roman"/>
                <w:b w:val="false"/>
                <w:i w:val="false"/>
                <w:color w:val="000000"/>
                <w:sz w:val="20"/>
              </w:rPr>
              <w:t>
 </w:t>
            </w:r>
          </w:p>
          <w:bookmarkEnd w:id="3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75"/>
          <w:p>
            <w:pPr>
              <w:spacing w:after="20"/>
              <w:ind w:left="20"/>
              <w:jc w:val="both"/>
            </w:pPr>
            <w:r>
              <w:rPr>
                <w:rFonts w:ascii="Times New Roman"/>
                <w:b w:val="false"/>
                <w:i w:val="false"/>
                <w:color w:val="000000"/>
                <w:sz w:val="20"/>
              </w:rPr>
              <w:t>
1 012</w:t>
            </w:r>
          </w:p>
          <w:bookmarkEnd w:id="3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76"/>
          <w:p>
            <w:pPr>
              <w:spacing w:after="20"/>
              <w:ind w:left="20"/>
              <w:jc w:val="both"/>
            </w:pPr>
            <w:r>
              <w:rPr>
                <w:rFonts w:ascii="Times New Roman"/>
                <w:b w:val="false"/>
                <w:i w:val="false"/>
                <w:color w:val="000000"/>
                <w:sz w:val="20"/>
              </w:rPr>
              <w:t>
 </w:t>
            </w:r>
          </w:p>
          <w:bookmarkEnd w:id="3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377"/>
          <w:p>
            <w:pPr>
              <w:spacing w:after="20"/>
              <w:ind w:left="20"/>
              <w:jc w:val="both"/>
            </w:pPr>
            <w:r>
              <w:rPr>
                <w:rFonts w:ascii="Times New Roman"/>
                <w:b w:val="false"/>
                <w:i w:val="false"/>
                <w:color w:val="000000"/>
                <w:sz w:val="20"/>
              </w:rPr>
              <w:t>
0</w:t>
            </w:r>
          </w:p>
          <w:bookmarkEnd w:id="3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78"/>
          <w:p>
            <w:pPr>
              <w:spacing w:after="20"/>
              <w:ind w:left="20"/>
              <w:jc w:val="both"/>
            </w:pPr>
            <w:r>
              <w:rPr>
                <w:rFonts w:ascii="Times New Roman"/>
                <w:b w:val="false"/>
                <w:i w:val="false"/>
                <w:color w:val="000000"/>
                <w:sz w:val="20"/>
              </w:rPr>
              <w:t>
0</w:t>
            </w:r>
          </w:p>
          <w:bookmarkEnd w:id="3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79"/>
          <w:p>
            <w:pPr>
              <w:spacing w:after="20"/>
              <w:ind w:left="20"/>
              <w:jc w:val="both"/>
            </w:pPr>
            <w:r>
              <w:rPr>
                <w:rFonts w:ascii="Times New Roman"/>
                <w:b w:val="false"/>
                <w:i w:val="false"/>
                <w:color w:val="000000"/>
                <w:sz w:val="20"/>
              </w:rPr>
              <w:t>
0</w:t>
            </w:r>
          </w:p>
          <w:bookmarkEnd w:id="37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80"/>
          <w:p>
            <w:pPr>
              <w:spacing w:after="20"/>
              <w:ind w:left="20"/>
              <w:jc w:val="both"/>
            </w:pPr>
            <w:r>
              <w:rPr>
                <w:rFonts w:ascii="Times New Roman"/>
                <w:b w:val="false"/>
                <w:i w:val="false"/>
                <w:color w:val="000000"/>
                <w:sz w:val="20"/>
              </w:rPr>
              <w:t>
900</w:t>
            </w:r>
          </w:p>
          <w:bookmarkEnd w:id="3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81"/>
          <w:p>
            <w:pPr>
              <w:spacing w:after="20"/>
              <w:ind w:left="20"/>
              <w:jc w:val="both"/>
            </w:pPr>
            <w:r>
              <w:rPr>
                <w:rFonts w:ascii="Times New Roman"/>
                <w:b w:val="false"/>
                <w:i w:val="false"/>
                <w:color w:val="000000"/>
                <w:sz w:val="20"/>
              </w:rPr>
              <w:t>
900</w:t>
            </w:r>
          </w:p>
          <w:bookmarkEnd w:id="3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82"/>
          <w:p>
            <w:pPr>
              <w:spacing w:after="20"/>
              <w:ind w:left="20"/>
              <w:jc w:val="both"/>
            </w:pPr>
            <w:r>
              <w:rPr>
                <w:rFonts w:ascii="Times New Roman"/>
                <w:b w:val="false"/>
                <w:i w:val="false"/>
                <w:color w:val="000000"/>
                <w:sz w:val="20"/>
              </w:rPr>
              <w:t>
900</w:t>
            </w:r>
          </w:p>
          <w:bookmarkEnd w:id="3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803" w:id="383"/>
    <w:p>
      <w:pPr>
        <w:spacing w:after="0"/>
        <w:ind w:left="0"/>
        <w:jc w:val="both"/>
      </w:pPr>
      <w:r>
        <w:rPr>
          <w:rFonts w:ascii="Times New Roman"/>
          <w:b w:val="false"/>
          <w:i w:val="false"/>
          <w:color w:val="000000"/>
          <w:sz w:val="28"/>
        </w:rPr>
        <w:t>
      Кестенің жалғасы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249"/>
        <w:gridCol w:w="1249"/>
        <w:gridCol w:w="1250"/>
        <w:gridCol w:w="1250"/>
        <w:gridCol w:w="1250"/>
        <w:gridCol w:w="1250"/>
        <w:gridCol w:w="1250"/>
        <w:gridCol w:w="1250"/>
        <w:gridCol w:w="12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84"/>
          <w:p>
            <w:pPr>
              <w:spacing w:after="20"/>
              <w:ind w:left="20"/>
              <w:jc w:val="both"/>
            </w:pPr>
            <w:r>
              <w:rPr>
                <w:rFonts w:ascii="Times New Roman"/>
                <w:b w:val="false"/>
                <w:i w:val="false"/>
                <w:color w:val="000000"/>
                <w:sz w:val="20"/>
              </w:rPr>
              <w:t>
соның iшiнде</w:t>
            </w:r>
          </w:p>
          <w:bookmarkEnd w:id="384"/>
        </w:tc>
      </w:tr>
      <w:tr>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85"/>
          <w:p>
            <w:pPr>
              <w:spacing w:after="20"/>
              <w:ind w:left="20"/>
              <w:jc w:val="both"/>
            </w:pPr>
            <w:r>
              <w:rPr>
                <w:rFonts w:ascii="Times New Roman"/>
                <w:b w:val="false"/>
                <w:i w:val="false"/>
                <w:color w:val="000000"/>
                <w:sz w:val="20"/>
              </w:rPr>
              <w:t>
Лесной</w:t>
            </w:r>
          </w:p>
          <w:bookmarkEnd w:id="385"/>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86"/>
          <w:p>
            <w:pPr>
              <w:spacing w:after="20"/>
              <w:ind w:left="20"/>
              <w:jc w:val="both"/>
            </w:pPr>
            <w:r>
              <w:rPr>
                <w:rFonts w:ascii="Times New Roman"/>
                <w:b w:val="false"/>
                <w:i w:val="false"/>
                <w:color w:val="000000"/>
                <w:sz w:val="20"/>
              </w:rPr>
              <w:t>
5</w:t>
            </w:r>
          </w:p>
          <w:bookmarkEnd w:id="3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87"/>
          <w:p>
            <w:pPr>
              <w:spacing w:after="20"/>
              <w:ind w:left="20"/>
              <w:jc w:val="both"/>
            </w:pPr>
            <w:r>
              <w:rPr>
                <w:rFonts w:ascii="Times New Roman"/>
                <w:b w:val="false"/>
                <w:i w:val="false"/>
                <w:color w:val="000000"/>
                <w:sz w:val="20"/>
              </w:rPr>
              <w:t>
15 807</w:t>
            </w:r>
          </w:p>
          <w:bookmarkEnd w:id="38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88"/>
          <w:p>
            <w:pPr>
              <w:spacing w:after="20"/>
              <w:ind w:left="20"/>
              <w:jc w:val="both"/>
            </w:pPr>
            <w:r>
              <w:rPr>
                <w:rFonts w:ascii="Times New Roman"/>
                <w:b w:val="false"/>
                <w:i w:val="false"/>
                <w:color w:val="000000"/>
                <w:sz w:val="20"/>
              </w:rPr>
              <w:t>
8 571</w:t>
            </w:r>
          </w:p>
          <w:bookmarkEnd w:id="388"/>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89"/>
          <w:p>
            <w:pPr>
              <w:spacing w:after="20"/>
              <w:ind w:left="20"/>
              <w:jc w:val="both"/>
            </w:pPr>
            <w:r>
              <w:rPr>
                <w:rFonts w:ascii="Times New Roman"/>
                <w:b w:val="false"/>
                <w:i w:val="false"/>
                <w:color w:val="000000"/>
                <w:sz w:val="20"/>
              </w:rPr>
              <w:t>
8 571</w:t>
            </w:r>
          </w:p>
          <w:bookmarkEnd w:id="389"/>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90"/>
          <w:p>
            <w:pPr>
              <w:spacing w:after="20"/>
              <w:ind w:left="20"/>
              <w:jc w:val="both"/>
            </w:pPr>
            <w:r>
              <w:rPr>
                <w:rFonts w:ascii="Times New Roman"/>
                <w:b w:val="false"/>
                <w:i w:val="false"/>
                <w:color w:val="000000"/>
                <w:sz w:val="20"/>
              </w:rPr>
              <w:t>
8 571</w:t>
            </w:r>
          </w:p>
          <w:bookmarkEnd w:id="390"/>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91"/>
          <w:p>
            <w:pPr>
              <w:spacing w:after="20"/>
              <w:ind w:left="20"/>
              <w:jc w:val="both"/>
            </w:pPr>
            <w:r>
              <w:rPr>
                <w:rFonts w:ascii="Times New Roman"/>
                <w:b w:val="false"/>
                <w:i w:val="false"/>
                <w:color w:val="000000"/>
                <w:sz w:val="20"/>
              </w:rPr>
              <w:t>
0</w:t>
            </w:r>
          </w:p>
          <w:bookmarkEnd w:id="391"/>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92"/>
          <w:p>
            <w:pPr>
              <w:spacing w:after="20"/>
              <w:ind w:left="20"/>
              <w:jc w:val="both"/>
            </w:pPr>
            <w:r>
              <w:rPr>
                <w:rFonts w:ascii="Times New Roman"/>
                <w:b w:val="false"/>
                <w:i w:val="false"/>
                <w:color w:val="000000"/>
                <w:sz w:val="20"/>
              </w:rPr>
              <w:t>
0</w:t>
            </w:r>
          </w:p>
          <w:bookmarkEnd w:id="392"/>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93"/>
          <w:p>
            <w:pPr>
              <w:spacing w:after="20"/>
              <w:ind w:left="20"/>
              <w:jc w:val="both"/>
            </w:pPr>
            <w:r>
              <w:rPr>
                <w:rFonts w:ascii="Times New Roman"/>
                <w:b w:val="false"/>
                <w:i w:val="false"/>
                <w:color w:val="000000"/>
                <w:sz w:val="20"/>
              </w:rPr>
              <w:t>
 </w:t>
            </w:r>
          </w:p>
          <w:bookmarkEnd w:id="39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94"/>
          <w:p>
            <w:pPr>
              <w:spacing w:after="20"/>
              <w:ind w:left="20"/>
              <w:jc w:val="both"/>
            </w:pPr>
            <w:r>
              <w:rPr>
                <w:rFonts w:ascii="Times New Roman"/>
                <w:b w:val="false"/>
                <w:i w:val="false"/>
                <w:color w:val="000000"/>
                <w:sz w:val="20"/>
              </w:rPr>
              <w:t>
781</w:t>
            </w:r>
          </w:p>
          <w:bookmarkEnd w:id="39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95"/>
          <w:p>
            <w:pPr>
              <w:spacing w:after="20"/>
              <w:ind w:left="20"/>
              <w:jc w:val="both"/>
            </w:pPr>
            <w:r>
              <w:rPr>
                <w:rFonts w:ascii="Times New Roman"/>
                <w:b w:val="false"/>
                <w:i w:val="false"/>
                <w:color w:val="000000"/>
                <w:sz w:val="20"/>
              </w:rPr>
              <w:t>
781</w:t>
            </w:r>
          </w:p>
          <w:bookmarkEnd w:id="395"/>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96"/>
          <w:p>
            <w:pPr>
              <w:spacing w:after="20"/>
              <w:ind w:left="20"/>
              <w:jc w:val="both"/>
            </w:pPr>
            <w:r>
              <w:rPr>
                <w:rFonts w:ascii="Times New Roman"/>
                <w:b w:val="false"/>
                <w:i w:val="false"/>
                <w:color w:val="000000"/>
                <w:sz w:val="20"/>
              </w:rPr>
              <w:t>
 </w:t>
            </w:r>
          </w:p>
          <w:bookmarkEnd w:id="396"/>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97"/>
          <w:p>
            <w:pPr>
              <w:spacing w:after="20"/>
              <w:ind w:left="20"/>
              <w:jc w:val="both"/>
            </w:pPr>
            <w:r>
              <w:rPr>
                <w:rFonts w:ascii="Times New Roman"/>
                <w:b w:val="false"/>
                <w:i w:val="false"/>
                <w:color w:val="000000"/>
                <w:sz w:val="20"/>
              </w:rPr>
              <w:t>
781</w:t>
            </w:r>
          </w:p>
          <w:bookmarkEnd w:id="397"/>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98"/>
          <w:p>
            <w:pPr>
              <w:spacing w:after="20"/>
              <w:ind w:left="20"/>
              <w:jc w:val="both"/>
            </w:pPr>
            <w:r>
              <w:rPr>
                <w:rFonts w:ascii="Times New Roman"/>
                <w:b w:val="false"/>
                <w:i w:val="false"/>
                <w:color w:val="000000"/>
                <w:sz w:val="20"/>
              </w:rPr>
              <w:t>
 </w:t>
            </w:r>
          </w:p>
          <w:bookmarkEnd w:id="398"/>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99"/>
          <w:p>
            <w:pPr>
              <w:spacing w:after="20"/>
              <w:ind w:left="20"/>
              <w:jc w:val="both"/>
            </w:pPr>
            <w:r>
              <w:rPr>
                <w:rFonts w:ascii="Times New Roman"/>
                <w:b w:val="false"/>
                <w:i w:val="false"/>
                <w:color w:val="000000"/>
                <w:sz w:val="20"/>
              </w:rPr>
              <w:t>
5 855</w:t>
            </w:r>
          </w:p>
          <w:bookmarkEnd w:id="399"/>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00"/>
          <w:p>
            <w:pPr>
              <w:spacing w:after="20"/>
              <w:ind w:left="20"/>
              <w:jc w:val="both"/>
            </w:pPr>
            <w:r>
              <w:rPr>
                <w:rFonts w:ascii="Times New Roman"/>
                <w:b w:val="false"/>
                <w:i w:val="false"/>
                <w:color w:val="000000"/>
                <w:sz w:val="20"/>
              </w:rPr>
              <w:t>
5 855</w:t>
            </w:r>
          </w:p>
          <w:bookmarkEnd w:id="400"/>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01"/>
          <w:p>
            <w:pPr>
              <w:spacing w:after="20"/>
              <w:ind w:left="20"/>
              <w:jc w:val="both"/>
            </w:pPr>
            <w:r>
              <w:rPr>
                <w:rFonts w:ascii="Times New Roman"/>
                <w:b w:val="false"/>
                <w:i w:val="false"/>
                <w:color w:val="000000"/>
                <w:sz w:val="20"/>
              </w:rPr>
              <w:t>
5 855</w:t>
            </w:r>
          </w:p>
          <w:bookmarkEnd w:id="401"/>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02"/>
          <w:p>
            <w:pPr>
              <w:spacing w:after="20"/>
              <w:ind w:left="20"/>
              <w:jc w:val="both"/>
            </w:pPr>
            <w:r>
              <w:rPr>
                <w:rFonts w:ascii="Times New Roman"/>
                <w:b w:val="false"/>
                <w:i w:val="false"/>
                <w:color w:val="000000"/>
                <w:sz w:val="20"/>
              </w:rPr>
              <w:t>
600</w:t>
            </w:r>
          </w:p>
          <w:bookmarkEnd w:id="402"/>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03"/>
          <w:p>
            <w:pPr>
              <w:spacing w:after="20"/>
              <w:ind w:left="20"/>
              <w:jc w:val="both"/>
            </w:pPr>
            <w:r>
              <w:rPr>
                <w:rFonts w:ascii="Times New Roman"/>
                <w:b w:val="false"/>
                <w:i w:val="false"/>
                <w:color w:val="000000"/>
                <w:sz w:val="20"/>
              </w:rPr>
              <w:t>
600</w:t>
            </w:r>
          </w:p>
          <w:bookmarkEnd w:id="40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04"/>
          <w:p>
            <w:pPr>
              <w:spacing w:after="20"/>
              <w:ind w:left="20"/>
              <w:jc w:val="both"/>
            </w:pPr>
            <w:r>
              <w:rPr>
                <w:rFonts w:ascii="Times New Roman"/>
                <w:b w:val="false"/>
                <w:i w:val="false"/>
                <w:color w:val="000000"/>
                <w:sz w:val="20"/>
              </w:rPr>
              <w:t>
600</w:t>
            </w:r>
          </w:p>
          <w:bookmarkEnd w:id="40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2017 жылғы 22 желтоқсандағы №22/1 шешіміне 7 қосымша</w:t>
            </w:r>
          </w:p>
        </w:tc>
      </w:tr>
    </w:tbl>
    <w:bookmarkStart w:name="z828" w:id="405"/>
    <w:p>
      <w:pPr>
        <w:spacing w:after="0"/>
        <w:ind w:left="0"/>
        <w:jc w:val="left"/>
      </w:pPr>
      <w:r>
        <w:rPr>
          <w:rFonts w:ascii="Times New Roman"/>
          <w:b/>
          <w:i w:val="false"/>
          <w:color w:val="000000"/>
        </w:rPr>
        <w:t xml:space="preserve"> 2018 жылға арналған жергілікті бюджеттердің атқарылуы барысында секвестрлеуге жатпайтын жергілікті бюджеттік бағдарламалар тізбесі </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06"/>
          <w:p>
            <w:pPr>
              <w:spacing w:after="20"/>
              <w:ind w:left="20"/>
              <w:jc w:val="both"/>
            </w:pPr>
            <w:r>
              <w:rPr>
                <w:rFonts w:ascii="Times New Roman"/>
                <w:b w:val="false"/>
                <w:i w:val="false"/>
                <w:color w:val="000000"/>
                <w:sz w:val="20"/>
              </w:rPr>
              <w:t>
Атауы</w:t>
            </w:r>
          </w:p>
          <w:bookmarkEnd w:id="40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07"/>
          <w:p>
            <w:pPr>
              <w:spacing w:after="20"/>
              <w:ind w:left="20"/>
              <w:jc w:val="both"/>
            </w:pPr>
            <w:r>
              <w:rPr>
                <w:rFonts w:ascii="Times New Roman"/>
                <w:b w:val="false"/>
                <w:i w:val="false"/>
                <w:color w:val="000000"/>
                <w:sz w:val="20"/>
              </w:rPr>
              <w:t>
Бiлiм беру</w:t>
            </w:r>
          </w:p>
          <w:bookmarkEnd w:id="40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08"/>
          <w:p>
            <w:pPr>
              <w:spacing w:after="20"/>
              <w:ind w:left="20"/>
              <w:jc w:val="both"/>
            </w:pPr>
            <w:r>
              <w:rPr>
                <w:rFonts w:ascii="Times New Roman"/>
                <w:b w:val="false"/>
                <w:i w:val="false"/>
                <w:color w:val="000000"/>
                <w:sz w:val="20"/>
              </w:rPr>
              <w:t>
Жалпы білім беру</w:t>
            </w:r>
          </w:p>
          <w:bookmarkEnd w:id="40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 2017 жылғы 22 желтоқсандағы №22/1 шешіміне 8 қосымша</w:t>
            </w:r>
          </w:p>
        </w:tc>
      </w:tr>
    </w:tbl>
    <w:bookmarkStart w:name="z833" w:id="409"/>
    <w:p>
      <w:pPr>
        <w:spacing w:after="0"/>
        <w:ind w:left="0"/>
        <w:jc w:val="left"/>
      </w:pPr>
      <w:r>
        <w:rPr>
          <w:rFonts w:ascii="Times New Roman"/>
          <w:b/>
          <w:i w:val="false"/>
          <w:color w:val="000000"/>
        </w:rPr>
        <w:t xml:space="preserve"> 2018 жылға арналған жергілікті өзін-өзі басқару органдарына аудандық бюджеттен берілетін трансферттер сомасын бөлу </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2184"/>
        <w:gridCol w:w="5540"/>
        <w:gridCol w:w="2816"/>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10"/>
          <w:p>
            <w:pPr>
              <w:spacing w:after="20"/>
              <w:ind w:left="20"/>
              <w:jc w:val="both"/>
            </w:pPr>
            <w:r>
              <w:rPr>
                <w:rFonts w:ascii="Times New Roman"/>
                <w:b w:val="false"/>
                <w:i w:val="false"/>
                <w:color w:val="000000"/>
                <w:sz w:val="20"/>
              </w:rPr>
              <w:t>
№ р/с</w:t>
            </w:r>
          </w:p>
          <w:bookmarkEnd w:id="410"/>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органның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2018 жылға арналған аудандық бюджеттен берілетін нысаналы трансферттер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 бойынша іс-шараларға</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11"/>
          <w:p>
            <w:pPr>
              <w:spacing w:after="20"/>
              <w:ind w:left="20"/>
              <w:jc w:val="both"/>
            </w:pPr>
            <w:r>
              <w:rPr>
                <w:rFonts w:ascii="Times New Roman"/>
                <w:b w:val="false"/>
                <w:i w:val="false"/>
                <w:color w:val="000000"/>
                <w:sz w:val="20"/>
              </w:rPr>
              <w:t>
1</w:t>
            </w:r>
          </w:p>
          <w:bookmarkEnd w:id="411"/>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Асаново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12"/>
          <w:p>
            <w:pPr>
              <w:spacing w:after="20"/>
              <w:ind w:left="20"/>
              <w:jc w:val="both"/>
            </w:pPr>
            <w:r>
              <w:rPr>
                <w:rFonts w:ascii="Times New Roman"/>
                <w:b w:val="false"/>
                <w:i w:val="false"/>
                <w:color w:val="000000"/>
                <w:sz w:val="20"/>
              </w:rPr>
              <w:t>
2</w:t>
            </w:r>
          </w:p>
          <w:bookmarkEnd w:id="412"/>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13"/>
          <w:p>
            <w:pPr>
              <w:spacing w:after="20"/>
              <w:ind w:left="20"/>
              <w:jc w:val="both"/>
            </w:pPr>
            <w:r>
              <w:rPr>
                <w:rFonts w:ascii="Times New Roman"/>
                <w:b w:val="false"/>
                <w:i w:val="false"/>
                <w:color w:val="000000"/>
                <w:sz w:val="20"/>
              </w:rPr>
              <w:t>
3</w:t>
            </w:r>
          </w:p>
          <w:bookmarkEnd w:id="413"/>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Бугровое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14"/>
          <w:p>
            <w:pPr>
              <w:spacing w:after="20"/>
              <w:ind w:left="20"/>
              <w:jc w:val="both"/>
            </w:pPr>
            <w:r>
              <w:rPr>
                <w:rFonts w:ascii="Times New Roman"/>
                <w:b w:val="false"/>
                <w:i w:val="false"/>
                <w:color w:val="000000"/>
                <w:sz w:val="20"/>
              </w:rPr>
              <w:t>
4</w:t>
            </w:r>
          </w:p>
          <w:bookmarkEnd w:id="414"/>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15"/>
          <w:p>
            <w:pPr>
              <w:spacing w:after="20"/>
              <w:ind w:left="20"/>
              <w:jc w:val="both"/>
            </w:pPr>
            <w:r>
              <w:rPr>
                <w:rFonts w:ascii="Times New Roman"/>
                <w:b w:val="false"/>
                <w:i w:val="false"/>
                <w:color w:val="000000"/>
                <w:sz w:val="20"/>
              </w:rPr>
              <w:t>
5</w:t>
            </w:r>
          </w:p>
          <w:bookmarkEnd w:id="415"/>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16"/>
          <w:p>
            <w:pPr>
              <w:spacing w:after="20"/>
              <w:ind w:left="20"/>
              <w:jc w:val="both"/>
            </w:pPr>
            <w:r>
              <w:rPr>
                <w:rFonts w:ascii="Times New Roman"/>
                <w:b w:val="false"/>
                <w:i w:val="false"/>
                <w:color w:val="000000"/>
                <w:sz w:val="20"/>
              </w:rPr>
              <w:t>
6</w:t>
            </w:r>
          </w:p>
          <w:bookmarkEnd w:id="416"/>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Лесной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17"/>
          <w:p>
            <w:pPr>
              <w:spacing w:after="20"/>
              <w:ind w:left="20"/>
              <w:jc w:val="both"/>
            </w:pPr>
            <w:r>
              <w:rPr>
                <w:rFonts w:ascii="Times New Roman"/>
                <w:b w:val="false"/>
                <w:i w:val="false"/>
                <w:color w:val="000000"/>
                <w:sz w:val="20"/>
              </w:rPr>
              <w:t>
7</w:t>
            </w:r>
          </w:p>
          <w:bookmarkEnd w:id="417"/>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Налобино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18"/>
          <w:p>
            <w:pPr>
              <w:spacing w:after="20"/>
              <w:ind w:left="20"/>
              <w:jc w:val="both"/>
            </w:pPr>
            <w:r>
              <w:rPr>
                <w:rFonts w:ascii="Times New Roman"/>
                <w:b w:val="false"/>
                <w:i w:val="false"/>
                <w:color w:val="000000"/>
                <w:sz w:val="20"/>
              </w:rPr>
              <w:t>
8</w:t>
            </w:r>
          </w:p>
          <w:bookmarkEnd w:id="418"/>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 ауылдық округі</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19"/>
          <w:p>
            <w:pPr>
              <w:spacing w:after="20"/>
              <w:ind w:left="20"/>
              <w:jc w:val="both"/>
            </w:pPr>
            <w:r>
              <w:rPr>
                <w:rFonts w:ascii="Times New Roman"/>
                <w:b w:val="false"/>
                <w:i w:val="false"/>
                <w:color w:val="000000"/>
                <w:sz w:val="20"/>
              </w:rPr>
              <w:t>
9</w:t>
            </w:r>
          </w:p>
          <w:bookmarkEnd w:id="419"/>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Рассвет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20"/>
          <w:p>
            <w:pPr>
              <w:spacing w:after="20"/>
              <w:ind w:left="20"/>
              <w:jc w:val="both"/>
            </w:pPr>
            <w:r>
              <w:rPr>
                <w:rFonts w:ascii="Times New Roman"/>
                <w:b w:val="false"/>
                <w:i w:val="false"/>
                <w:color w:val="000000"/>
                <w:sz w:val="20"/>
              </w:rPr>
              <w:t>
10</w:t>
            </w:r>
          </w:p>
          <w:bookmarkEnd w:id="420"/>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Светлопольск ауылдық округі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сессиясының</w:t>
            </w:r>
            <w:r>
              <w:rPr>
                <w:rFonts w:ascii="Times New Roman"/>
                <w:b w:val="false"/>
                <w:i w:val="false"/>
                <w:color w:val="000000"/>
                <w:sz w:val="20"/>
              </w:rPr>
              <w:t xml:space="preserve"> 2017 жылғы 22 желтоқсандағы</w:t>
            </w:r>
            <w:r>
              <w:rPr>
                <w:rFonts w:ascii="Times New Roman"/>
                <w:b w:val="false"/>
                <w:i w:val="false"/>
                <w:color w:val="000000"/>
                <w:sz w:val="20"/>
              </w:rPr>
              <w:t xml:space="preserve"> № 22/1 шешіміне 9 қосымша</w:t>
            </w:r>
          </w:p>
        </w:tc>
      </w:tr>
    </w:tbl>
    <w:bookmarkStart w:name="z476" w:id="421"/>
    <w:p>
      <w:pPr>
        <w:spacing w:after="0"/>
        <w:ind w:left="0"/>
        <w:jc w:val="left"/>
      </w:pPr>
      <w:r>
        <w:rPr>
          <w:rFonts w:ascii="Times New Roman"/>
          <w:b/>
          <w:i w:val="false"/>
          <w:color w:val="000000"/>
        </w:rPr>
        <w:t xml:space="preserve"> Бюджеттік қаражаттың бос қалдықтары есебінен 2018 жылға арналған аудан бюджетінің шығыстарын нақтылау</w:t>
      </w:r>
    </w:p>
    <w:bookmarkEnd w:id="421"/>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Қызылжар ауданы мәслихатының 28.03.2018 </w:t>
      </w:r>
      <w:r>
        <w:rPr>
          <w:rFonts w:ascii="Times New Roman"/>
          <w:b w:val="false"/>
          <w:i w:val="false"/>
          <w:color w:val="ff0000"/>
          <w:sz w:val="28"/>
        </w:rPr>
        <w:t>№ 25/8</w:t>
      </w:r>
      <w:r>
        <w:rPr>
          <w:rFonts w:ascii="Times New Roman"/>
          <w:b w:val="false"/>
          <w:i w:val="false"/>
          <w:color w:val="ff0000"/>
          <w:sz w:val="28"/>
        </w:rPr>
        <w:t xml:space="preserve"> (01.01.2018 бастап қолданысқа енгізіледі) шешімімен.</w:t>
      </w:r>
    </w:p>
    <w:bookmarkStart w:name="z477" w:id="422"/>
    <w:p>
      <w:pPr>
        <w:spacing w:after="0"/>
        <w:ind w:left="0"/>
        <w:jc w:val="both"/>
      </w:pPr>
      <w:r>
        <w:rPr>
          <w:rFonts w:ascii="Times New Roman"/>
          <w:b w:val="false"/>
          <w:i w:val="false"/>
          <w:color w:val="000000"/>
          <w:sz w:val="28"/>
        </w:rPr>
        <w:t>
      Кірісті көбейту:</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3"/>
        <w:gridCol w:w="1149"/>
        <w:gridCol w:w="1783"/>
        <w:gridCol w:w="1468"/>
        <w:gridCol w:w="4969"/>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3"/>
          <w:p>
            <w:pPr>
              <w:spacing w:after="20"/>
              <w:ind w:left="20"/>
              <w:jc w:val="both"/>
            </w:pPr>
            <w:r>
              <w:rPr>
                <w:rFonts w:ascii="Times New Roman"/>
                <w:b w:val="false"/>
                <w:i w:val="false"/>
                <w:color w:val="000000"/>
                <w:sz w:val="20"/>
              </w:rPr>
              <w:t>
Санаты</w:t>
            </w:r>
          </w:p>
          <w:bookmarkEnd w:id="423"/>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4"/>
          <w:p>
            <w:pPr>
              <w:spacing w:after="20"/>
              <w:ind w:left="20"/>
              <w:jc w:val="both"/>
            </w:pPr>
            <w:r>
              <w:rPr>
                <w:rFonts w:ascii="Times New Roman"/>
                <w:b w:val="false"/>
                <w:i w:val="false"/>
                <w:color w:val="000000"/>
                <w:sz w:val="20"/>
              </w:rPr>
              <w:t>
8</w:t>
            </w:r>
          </w:p>
          <w:bookmarkEnd w:id="424"/>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5"/>
          <w:p>
            <w:pPr>
              <w:spacing w:after="20"/>
              <w:ind w:left="20"/>
              <w:jc w:val="both"/>
            </w:pPr>
            <w:r>
              <w:rPr>
                <w:rFonts w:ascii="Times New Roman"/>
                <w:b w:val="false"/>
                <w:i w:val="false"/>
                <w:color w:val="000000"/>
                <w:sz w:val="20"/>
              </w:rPr>
              <w:t>
 </w:t>
            </w:r>
          </w:p>
          <w:bookmarkEnd w:id="425"/>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6"/>
          <w:p>
            <w:pPr>
              <w:spacing w:after="20"/>
              <w:ind w:left="20"/>
              <w:jc w:val="both"/>
            </w:pPr>
            <w:r>
              <w:rPr>
                <w:rFonts w:ascii="Times New Roman"/>
                <w:b w:val="false"/>
                <w:i w:val="false"/>
                <w:color w:val="000000"/>
                <w:sz w:val="20"/>
              </w:rPr>
              <w:t>
 </w:t>
            </w:r>
          </w:p>
          <w:bookmarkEnd w:id="426"/>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7"/>
          <w:p>
            <w:pPr>
              <w:spacing w:after="20"/>
              <w:ind w:left="20"/>
              <w:jc w:val="both"/>
            </w:pPr>
            <w:r>
              <w:rPr>
                <w:rFonts w:ascii="Times New Roman"/>
                <w:b w:val="false"/>
                <w:i w:val="false"/>
                <w:color w:val="000000"/>
                <w:sz w:val="20"/>
              </w:rPr>
              <w:t>
 </w:t>
            </w:r>
          </w:p>
          <w:bookmarkEnd w:id="427"/>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8"/>
          <w:p>
            <w:pPr>
              <w:spacing w:after="20"/>
              <w:ind w:left="20"/>
              <w:jc w:val="both"/>
            </w:pPr>
            <w:r>
              <w:rPr>
                <w:rFonts w:ascii="Times New Roman"/>
                <w:b w:val="false"/>
                <w:i w:val="false"/>
                <w:color w:val="000000"/>
                <w:sz w:val="20"/>
              </w:rPr>
              <w:t>
Барлығы:</w:t>
            </w:r>
          </w:p>
          <w:bookmarkEnd w:id="42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bl>
    <w:bookmarkStart w:name="z485" w:id="429"/>
    <w:p>
      <w:pPr>
        <w:spacing w:after="0"/>
        <w:ind w:left="0"/>
        <w:jc w:val="both"/>
      </w:pPr>
      <w:r>
        <w:rPr>
          <w:rFonts w:ascii="Times New Roman"/>
          <w:b w:val="false"/>
          <w:i w:val="false"/>
          <w:color w:val="000000"/>
          <w:sz w:val="28"/>
        </w:rPr>
        <w:t>
      Шығынды көбейту:</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382"/>
        <w:gridCol w:w="1382"/>
        <w:gridCol w:w="4300"/>
        <w:gridCol w:w="2837"/>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0"/>
          <w:p>
            <w:pPr>
              <w:spacing w:after="20"/>
              <w:ind w:left="20"/>
              <w:jc w:val="both"/>
            </w:pPr>
            <w:r>
              <w:rPr>
                <w:rFonts w:ascii="Times New Roman"/>
                <w:b w:val="false"/>
                <w:i w:val="false"/>
                <w:color w:val="000000"/>
                <w:sz w:val="20"/>
              </w:rPr>
              <w:t>
Функционалдық топ</w:t>
            </w:r>
          </w:p>
          <w:bookmarkEnd w:id="43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1"/>
          <w:p>
            <w:pPr>
              <w:spacing w:after="20"/>
              <w:ind w:left="20"/>
              <w:jc w:val="both"/>
            </w:pPr>
            <w:r>
              <w:rPr>
                <w:rFonts w:ascii="Times New Roman"/>
                <w:b w:val="false"/>
                <w:i w:val="false"/>
                <w:color w:val="000000"/>
                <w:sz w:val="20"/>
              </w:rPr>
              <w:t>
1</w:t>
            </w:r>
          </w:p>
          <w:bookmarkEnd w:id="43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2"/>
          <w:p>
            <w:pPr>
              <w:spacing w:after="20"/>
              <w:ind w:left="20"/>
              <w:jc w:val="both"/>
            </w:pPr>
            <w:r>
              <w:rPr>
                <w:rFonts w:ascii="Times New Roman"/>
                <w:b w:val="false"/>
                <w:i w:val="false"/>
                <w:color w:val="000000"/>
                <w:sz w:val="20"/>
              </w:rPr>
              <w:t>
 </w:t>
            </w:r>
          </w:p>
          <w:bookmarkEnd w:id="43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w:t>
            </w:r>
          </w:p>
          <w:bookmarkEnd w:id="43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4"/>
          <w:p>
            <w:pPr>
              <w:spacing w:after="20"/>
              <w:ind w:left="20"/>
              <w:jc w:val="both"/>
            </w:pPr>
            <w:r>
              <w:rPr>
                <w:rFonts w:ascii="Times New Roman"/>
                <w:b w:val="false"/>
                <w:i w:val="false"/>
                <w:color w:val="000000"/>
                <w:sz w:val="20"/>
              </w:rPr>
              <w:t>
 </w:t>
            </w:r>
          </w:p>
          <w:bookmarkEnd w:id="43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5"/>
          <w:p>
            <w:pPr>
              <w:spacing w:after="20"/>
              <w:ind w:left="20"/>
              <w:jc w:val="both"/>
            </w:pPr>
            <w:r>
              <w:rPr>
                <w:rFonts w:ascii="Times New Roman"/>
                <w:b w:val="false"/>
                <w:i w:val="false"/>
                <w:color w:val="000000"/>
                <w:sz w:val="20"/>
              </w:rPr>
              <w:t>
 </w:t>
            </w:r>
          </w:p>
          <w:bookmarkEnd w:id="43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6"/>
          <w:p>
            <w:pPr>
              <w:spacing w:after="20"/>
              <w:ind w:left="20"/>
              <w:jc w:val="both"/>
            </w:pPr>
            <w:r>
              <w:rPr>
                <w:rFonts w:ascii="Times New Roman"/>
                <w:b w:val="false"/>
                <w:i w:val="false"/>
                <w:color w:val="000000"/>
                <w:sz w:val="20"/>
              </w:rPr>
              <w:t>
 </w:t>
            </w:r>
          </w:p>
          <w:bookmarkEnd w:id="43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7"/>
          <w:p>
            <w:pPr>
              <w:spacing w:after="20"/>
              <w:ind w:left="20"/>
              <w:jc w:val="both"/>
            </w:pPr>
            <w:r>
              <w:rPr>
                <w:rFonts w:ascii="Times New Roman"/>
                <w:b w:val="false"/>
                <w:i w:val="false"/>
                <w:color w:val="000000"/>
                <w:sz w:val="20"/>
              </w:rPr>
              <w:t>
 </w:t>
            </w:r>
          </w:p>
          <w:bookmarkEnd w:id="43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8"/>
          <w:p>
            <w:pPr>
              <w:spacing w:after="20"/>
              <w:ind w:left="20"/>
              <w:jc w:val="both"/>
            </w:pPr>
            <w:r>
              <w:rPr>
                <w:rFonts w:ascii="Times New Roman"/>
                <w:b w:val="false"/>
                <w:i w:val="false"/>
                <w:color w:val="000000"/>
                <w:sz w:val="20"/>
              </w:rPr>
              <w:t>
 </w:t>
            </w:r>
          </w:p>
          <w:bookmarkEnd w:id="43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9"/>
          <w:p>
            <w:pPr>
              <w:spacing w:after="20"/>
              <w:ind w:left="20"/>
              <w:jc w:val="both"/>
            </w:pPr>
            <w:r>
              <w:rPr>
                <w:rFonts w:ascii="Times New Roman"/>
                <w:b w:val="false"/>
                <w:i w:val="false"/>
                <w:color w:val="000000"/>
                <w:sz w:val="20"/>
              </w:rPr>
              <w:t>
 </w:t>
            </w:r>
          </w:p>
          <w:bookmarkEnd w:id="43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0"/>
          <w:p>
            <w:pPr>
              <w:spacing w:after="20"/>
              <w:ind w:left="20"/>
              <w:jc w:val="both"/>
            </w:pPr>
            <w:r>
              <w:rPr>
                <w:rFonts w:ascii="Times New Roman"/>
                <w:b w:val="false"/>
                <w:i w:val="false"/>
                <w:color w:val="000000"/>
                <w:sz w:val="20"/>
              </w:rPr>
              <w:t>
 </w:t>
            </w:r>
          </w:p>
          <w:bookmarkEnd w:id="44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1"/>
          <w:p>
            <w:pPr>
              <w:spacing w:after="20"/>
              <w:ind w:left="20"/>
              <w:jc w:val="both"/>
            </w:pPr>
            <w:r>
              <w:rPr>
                <w:rFonts w:ascii="Times New Roman"/>
                <w:b w:val="false"/>
                <w:i w:val="false"/>
                <w:color w:val="000000"/>
                <w:sz w:val="20"/>
              </w:rPr>
              <w:t>
 </w:t>
            </w:r>
          </w:p>
          <w:bookmarkEnd w:id="44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2"/>
          <w:p>
            <w:pPr>
              <w:spacing w:after="20"/>
              <w:ind w:left="20"/>
              <w:jc w:val="both"/>
            </w:pPr>
            <w:r>
              <w:rPr>
                <w:rFonts w:ascii="Times New Roman"/>
                <w:b w:val="false"/>
                <w:i w:val="false"/>
                <w:color w:val="000000"/>
                <w:sz w:val="20"/>
              </w:rPr>
              <w:t>
4</w:t>
            </w:r>
          </w:p>
          <w:bookmarkEnd w:id="44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3"/>
          <w:p>
            <w:pPr>
              <w:spacing w:after="20"/>
              <w:ind w:left="20"/>
              <w:jc w:val="both"/>
            </w:pPr>
            <w:r>
              <w:rPr>
                <w:rFonts w:ascii="Times New Roman"/>
                <w:b w:val="false"/>
                <w:i w:val="false"/>
                <w:color w:val="000000"/>
                <w:sz w:val="20"/>
              </w:rPr>
              <w:t>
 </w:t>
            </w:r>
          </w:p>
          <w:bookmarkEnd w:id="44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4"/>
          <w:p>
            <w:pPr>
              <w:spacing w:after="20"/>
              <w:ind w:left="20"/>
              <w:jc w:val="both"/>
            </w:pPr>
            <w:r>
              <w:rPr>
                <w:rFonts w:ascii="Times New Roman"/>
                <w:b w:val="false"/>
                <w:i w:val="false"/>
                <w:color w:val="000000"/>
                <w:sz w:val="20"/>
              </w:rPr>
              <w:t>
 </w:t>
            </w:r>
          </w:p>
          <w:bookmarkEnd w:id="44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5"/>
          <w:p>
            <w:pPr>
              <w:spacing w:after="20"/>
              <w:ind w:left="20"/>
              <w:jc w:val="both"/>
            </w:pPr>
            <w:r>
              <w:rPr>
                <w:rFonts w:ascii="Times New Roman"/>
                <w:b w:val="false"/>
                <w:i w:val="false"/>
                <w:color w:val="000000"/>
                <w:sz w:val="20"/>
              </w:rPr>
              <w:t>
 </w:t>
            </w:r>
          </w:p>
          <w:bookmarkEnd w:id="44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6"/>
          <w:p>
            <w:pPr>
              <w:spacing w:after="20"/>
              <w:ind w:left="20"/>
              <w:jc w:val="both"/>
            </w:pPr>
            <w:r>
              <w:rPr>
                <w:rFonts w:ascii="Times New Roman"/>
                <w:b w:val="false"/>
                <w:i w:val="false"/>
                <w:color w:val="000000"/>
                <w:sz w:val="20"/>
              </w:rPr>
              <w:t>
 </w:t>
            </w:r>
          </w:p>
          <w:bookmarkEnd w:id="44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7"/>
          <w:p>
            <w:pPr>
              <w:spacing w:after="20"/>
              <w:ind w:left="20"/>
              <w:jc w:val="both"/>
            </w:pPr>
            <w:r>
              <w:rPr>
                <w:rFonts w:ascii="Times New Roman"/>
                <w:b w:val="false"/>
                <w:i w:val="false"/>
                <w:color w:val="000000"/>
                <w:sz w:val="20"/>
              </w:rPr>
              <w:t>
 </w:t>
            </w:r>
          </w:p>
          <w:bookmarkEnd w:id="44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8"/>
          <w:p>
            <w:pPr>
              <w:spacing w:after="20"/>
              <w:ind w:left="20"/>
              <w:jc w:val="both"/>
            </w:pPr>
            <w:r>
              <w:rPr>
                <w:rFonts w:ascii="Times New Roman"/>
                <w:b w:val="false"/>
                <w:i w:val="false"/>
                <w:color w:val="000000"/>
                <w:sz w:val="20"/>
              </w:rPr>
              <w:t>
 </w:t>
            </w:r>
          </w:p>
          <w:bookmarkEnd w:id="44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9"/>
          <w:p>
            <w:pPr>
              <w:spacing w:after="20"/>
              <w:ind w:left="20"/>
              <w:jc w:val="both"/>
            </w:pPr>
            <w:r>
              <w:rPr>
                <w:rFonts w:ascii="Times New Roman"/>
                <w:b w:val="false"/>
                <w:i w:val="false"/>
                <w:color w:val="000000"/>
                <w:sz w:val="20"/>
              </w:rPr>
              <w:t>
6</w:t>
            </w:r>
          </w:p>
          <w:bookmarkEnd w:id="44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0"/>
          <w:p>
            <w:pPr>
              <w:spacing w:after="20"/>
              <w:ind w:left="20"/>
              <w:jc w:val="both"/>
            </w:pPr>
            <w:r>
              <w:rPr>
                <w:rFonts w:ascii="Times New Roman"/>
                <w:b w:val="false"/>
                <w:i w:val="false"/>
                <w:color w:val="000000"/>
                <w:sz w:val="20"/>
              </w:rPr>
              <w:t>
 </w:t>
            </w:r>
          </w:p>
          <w:bookmarkEnd w:id="45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1"/>
          <w:p>
            <w:pPr>
              <w:spacing w:after="20"/>
              <w:ind w:left="20"/>
              <w:jc w:val="both"/>
            </w:pPr>
            <w:r>
              <w:rPr>
                <w:rFonts w:ascii="Times New Roman"/>
                <w:b w:val="false"/>
                <w:i w:val="false"/>
                <w:color w:val="000000"/>
                <w:sz w:val="20"/>
              </w:rPr>
              <w:t>
8</w:t>
            </w:r>
          </w:p>
          <w:bookmarkEnd w:id="45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2"/>
          <w:p>
            <w:pPr>
              <w:spacing w:after="20"/>
              <w:ind w:left="20"/>
              <w:jc w:val="both"/>
            </w:pPr>
            <w:r>
              <w:rPr>
                <w:rFonts w:ascii="Times New Roman"/>
                <w:b w:val="false"/>
                <w:i w:val="false"/>
                <w:color w:val="000000"/>
                <w:sz w:val="20"/>
              </w:rPr>
              <w:t>
 </w:t>
            </w:r>
          </w:p>
          <w:bookmarkEnd w:id="45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3"/>
          <w:p>
            <w:pPr>
              <w:spacing w:after="20"/>
              <w:ind w:left="20"/>
              <w:jc w:val="both"/>
            </w:pPr>
            <w:r>
              <w:rPr>
                <w:rFonts w:ascii="Times New Roman"/>
                <w:b w:val="false"/>
                <w:i w:val="false"/>
                <w:color w:val="000000"/>
                <w:sz w:val="20"/>
              </w:rPr>
              <w:t>
 </w:t>
            </w:r>
          </w:p>
          <w:bookmarkEnd w:id="45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4"/>
          <w:p>
            <w:pPr>
              <w:spacing w:after="20"/>
              <w:ind w:left="20"/>
              <w:jc w:val="both"/>
            </w:pPr>
            <w:r>
              <w:rPr>
                <w:rFonts w:ascii="Times New Roman"/>
                <w:b w:val="false"/>
                <w:i w:val="false"/>
                <w:color w:val="000000"/>
                <w:sz w:val="20"/>
              </w:rPr>
              <w:t>
 </w:t>
            </w:r>
          </w:p>
          <w:bookmarkEnd w:id="45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5"/>
          <w:p>
            <w:pPr>
              <w:spacing w:after="20"/>
              <w:ind w:left="20"/>
              <w:jc w:val="both"/>
            </w:pPr>
            <w:r>
              <w:rPr>
                <w:rFonts w:ascii="Times New Roman"/>
                <w:b w:val="false"/>
                <w:i w:val="false"/>
                <w:color w:val="000000"/>
                <w:sz w:val="20"/>
              </w:rPr>
              <w:t>
10</w:t>
            </w:r>
          </w:p>
          <w:bookmarkEnd w:id="45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6"/>
          <w:p>
            <w:pPr>
              <w:spacing w:after="20"/>
              <w:ind w:left="20"/>
              <w:jc w:val="both"/>
            </w:pPr>
            <w:r>
              <w:rPr>
                <w:rFonts w:ascii="Times New Roman"/>
                <w:b w:val="false"/>
                <w:i w:val="false"/>
                <w:color w:val="000000"/>
                <w:sz w:val="20"/>
              </w:rPr>
              <w:t>
 </w:t>
            </w:r>
          </w:p>
          <w:bookmarkEnd w:id="45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7"/>
          <w:p>
            <w:pPr>
              <w:spacing w:after="20"/>
              <w:ind w:left="20"/>
              <w:jc w:val="both"/>
            </w:pPr>
            <w:r>
              <w:rPr>
                <w:rFonts w:ascii="Times New Roman"/>
                <w:b w:val="false"/>
                <w:i w:val="false"/>
                <w:color w:val="000000"/>
                <w:sz w:val="20"/>
              </w:rPr>
              <w:t>
 </w:t>
            </w:r>
          </w:p>
          <w:bookmarkEnd w:id="45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8"/>
          <w:p>
            <w:pPr>
              <w:spacing w:after="20"/>
              <w:ind w:left="20"/>
              <w:jc w:val="both"/>
            </w:pPr>
            <w:r>
              <w:rPr>
                <w:rFonts w:ascii="Times New Roman"/>
                <w:b w:val="false"/>
                <w:i w:val="false"/>
                <w:color w:val="000000"/>
                <w:sz w:val="20"/>
              </w:rPr>
              <w:t>
15</w:t>
            </w:r>
          </w:p>
          <w:bookmarkEnd w:id="45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9"/>
          <w:p>
            <w:pPr>
              <w:spacing w:after="20"/>
              <w:ind w:left="20"/>
              <w:jc w:val="both"/>
            </w:pPr>
            <w:r>
              <w:rPr>
                <w:rFonts w:ascii="Times New Roman"/>
                <w:b w:val="false"/>
                <w:i w:val="false"/>
                <w:color w:val="000000"/>
                <w:sz w:val="20"/>
              </w:rPr>
              <w:t>
 </w:t>
            </w:r>
          </w:p>
          <w:bookmarkEnd w:id="45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0"/>
          <w:p>
            <w:pPr>
              <w:spacing w:after="20"/>
              <w:ind w:left="20"/>
              <w:jc w:val="both"/>
            </w:pPr>
            <w:r>
              <w:rPr>
                <w:rFonts w:ascii="Times New Roman"/>
                <w:b w:val="false"/>
                <w:i w:val="false"/>
                <w:color w:val="000000"/>
                <w:sz w:val="20"/>
              </w:rPr>
              <w:t>
Барлығы:</w:t>
            </w:r>
          </w:p>
          <w:bookmarkEnd w:id="460"/>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