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ddaf" w14:textId="9ced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аумағында 2018 жылғы қаңтар-наурыз аралығында Қазақстан Республикасының ер азаматтарын тіркеу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Қызылжар ауданы әкімінің 2017 жылғы 21 желтоқсандағы № 27 шешімі. Солтүстік Қазақстан облысының Әділет департаментінде 2017 жылғы 25 желтоқсанда № 4448 болып тіркелді</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8"/>
        </w:rPr>
        <w:t>бұйрығына</w:t>
      </w:r>
      <w:r>
        <w:rPr>
          <w:rFonts w:ascii="Times New Roman"/>
          <w:b w:val="false"/>
          <w:i w:val="false"/>
          <w:color w:val="000000"/>
          <w:sz w:val="28"/>
          <w:u w:val="single"/>
        </w:rPr>
        <w:t xml:space="preserve"> </w:t>
      </w:r>
      <w:r>
        <w:rPr>
          <w:rFonts w:ascii="Times New Roman"/>
          <w:b w:val="false"/>
          <w:i w:val="false"/>
          <w:color w:val="000000"/>
          <w:sz w:val="28"/>
        </w:rPr>
        <w:t>сәйкес, Солтүстік Қазақстан облысы Қызылжар ауданының әкімі ШЕШТІ:</w:t>
      </w:r>
    </w:p>
    <w:p>
      <w:pPr>
        <w:spacing w:after="0"/>
        <w:ind w:left="0"/>
        <w:jc w:val="both"/>
      </w:pPr>
      <w:r>
        <w:rPr>
          <w:rFonts w:ascii="Times New Roman"/>
          <w:b w:val="false"/>
          <w:i w:val="false"/>
          <w:color w:val="000000"/>
          <w:sz w:val="28"/>
        </w:rPr>
        <w:t>
      1. 2018 жылғы қаңтар-наурыз аралығында Қазақстан Республикасы Қорғаныс Министрлігінің "Солтүстік Қазақстан облысы Қызылжар ауданының қорғаныс істері жөніндегі бөлім" республикалық мемлекеттік мекемесінің (келісім бойынша) әскерге шақыру учаскесіне тіркеуге тұратын жылы он жеті жасқа толатын Қазақстан Республикасының ер азаматтарын тіркеу және медициналық куәландыру ұйымдастырылсын және қамтамасыз етілсін.</w:t>
      </w:r>
    </w:p>
    <w:p>
      <w:pPr>
        <w:spacing w:after="0"/>
        <w:ind w:left="0"/>
        <w:jc w:val="both"/>
      </w:pPr>
      <w:r>
        <w:rPr>
          <w:rFonts w:ascii="Times New Roman"/>
          <w:b w:val="false"/>
          <w:i w:val="false"/>
          <w:color w:val="000000"/>
          <w:sz w:val="28"/>
        </w:rPr>
        <w:t>
      2. Осы шешімнің орындалуын бақылау Солтүстік Қазақстан облысы Қызылжар ауданы әкімінің жетекшілік ететін орынбасарына жүктелсін.</w:t>
      </w:r>
    </w:p>
    <w:p>
      <w:pPr>
        <w:spacing w:after="0"/>
        <w:ind w:left="0"/>
        <w:jc w:val="both"/>
      </w:pPr>
      <w:r>
        <w:rPr>
          <w:rFonts w:ascii="Times New Roman"/>
          <w:b w:val="false"/>
          <w:i w:val="false"/>
          <w:color w:val="000000"/>
          <w:sz w:val="28"/>
        </w:rPr>
        <w:t>
      3. Осы шешім алғашқы рет ресми жарияланғаннан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 ауданының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Б.Жұмабеков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Қорғаныс Министрлігінің</w:t>
            </w:r>
            <w:r>
              <w:br/>
            </w:r>
            <w:r>
              <w:rPr>
                <w:rFonts w:ascii="Times New Roman"/>
                <w:b w:val="false"/>
                <w:i/>
                <w:color w:val="000000"/>
                <w:sz w:val="20"/>
              </w:rPr>
              <w:t>"Солтүстік Қазақстан облысы</w:t>
            </w:r>
            <w:r>
              <w:br/>
            </w:r>
            <w:r>
              <w:rPr>
                <w:rFonts w:ascii="Times New Roman"/>
                <w:b w:val="false"/>
                <w:i/>
                <w:color w:val="000000"/>
                <w:sz w:val="20"/>
              </w:rPr>
              <w:t>Қызылжар ауданының</w:t>
            </w:r>
            <w:r>
              <w:br/>
            </w:r>
            <w:r>
              <w:rPr>
                <w:rFonts w:ascii="Times New Roman"/>
                <w:b w:val="false"/>
                <w:i/>
                <w:color w:val="000000"/>
                <w:sz w:val="20"/>
              </w:rPr>
              <w:t>қорғаныс істері жөніндегі</w:t>
            </w:r>
            <w:r>
              <w:br/>
            </w:r>
            <w:r>
              <w:rPr>
                <w:rFonts w:ascii="Times New Roman"/>
                <w:b w:val="false"/>
                <w:i/>
                <w:color w:val="000000"/>
                <w:sz w:val="20"/>
              </w:rPr>
              <w:t>бөлім" республикалық</w:t>
            </w:r>
            <w:r>
              <w:br/>
            </w:r>
            <w:r>
              <w:rPr>
                <w:rFonts w:ascii="Times New Roman"/>
                <w:b w:val="false"/>
                <w:i/>
                <w:color w:val="000000"/>
                <w:sz w:val="20"/>
              </w:rPr>
              <w:t>мемлекеттік мекемесінің бастығы</w:t>
            </w:r>
            <w:r>
              <w:br/>
            </w:r>
            <w:r>
              <w:rPr>
                <w:rFonts w:ascii="Times New Roman"/>
                <w:b w:val="false"/>
                <w:i/>
                <w:color w:val="000000"/>
                <w:sz w:val="20"/>
              </w:rPr>
              <w:t>"21" желтоқсан 2017 жыл</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 Бикешев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