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7242" w14:textId="8037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Солтүстік Қазақстан облысы Қызылжар ауданының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2017 жылғы 28 қарашадағы № 21/1 шешімі. Солтүстік Қазақстан облысының Әділет департаментінде 2017 жылғы 11 желтоқсанда № 4419 болып тіркелді. Күші жойылды - Солтүстік Қазақстан облысы Қызылжар ауданы мәслихатының 2021 жылғы 17 тамыздағы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ауданы мәслихатының 17.08.2021 </w:t>
      </w:r>
      <w:r>
        <w:rPr>
          <w:rFonts w:ascii="Times New Roman"/>
          <w:b w:val="false"/>
          <w:i w:val="false"/>
          <w:color w:val="ff0000"/>
          <w:sz w:val="28"/>
        </w:rPr>
        <w:t>№ 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сот шешімімен Солтүстік Қазақстан облысы Қызылжар ауданының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мәслихаты</w:t>
            </w:r>
            <w:r>
              <w:br/>
            </w:r>
            <w:r>
              <w:rPr>
                <w:rFonts w:ascii="Times New Roman"/>
                <w:b w:val="false"/>
                <w:i/>
                <w:color w:val="000000"/>
                <w:sz w:val="20"/>
              </w:rPr>
              <w:t>сессиясының төрайымы,</w:t>
            </w:r>
            <w:r>
              <w:br/>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2017 жылғы 28 қарашадағы №21/1 шешімімен бекітілген</w:t>
            </w:r>
          </w:p>
        </w:tc>
      </w:tr>
    </w:tbl>
    <w:bookmarkStart w:name="z9" w:id="3"/>
    <w:p>
      <w:pPr>
        <w:spacing w:after="0"/>
        <w:ind w:left="0"/>
        <w:jc w:val="left"/>
      </w:pPr>
      <w:r>
        <w:rPr>
          <w:rFonts w:ascii="Times New Roman"/>
          <w:b/>
          <w:i w:val="false"/>
          <w:color w:val="000000"/>
        </w:rPr>
        <w:t xml:space="preserve"> Сот шешімімен Солтүстік Қазақстан облысы Қызылжар ауданының коммуналдық меншікке түскен болып танылған иесіз қалдықтарды басқару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сот шешімімен Солтүстік Қазақстан облысы Қызылжар ауданының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2"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3" w:id="7"/>
    <w:p>
      <w:pPr>
        <w:spacing w:after="0"/>
        <w:ind w:left="0"/>
        <w:jc w:val="both"/>
      </w:pPr>
      <w:r>
        <w:rPr>
          <w:rFonts w:ascii="Times New Roman"/>
          <w:b w:val="false"/>
          <w:i w:val="false"/>
          <w:color w:val="000000"/>
          <w:sz w:val="28"/>
        </w:rPr>
        <w:t>
      3. Иесiз қалдықтарды басқаруды Солтүстік Қазақстан облысы Қызылжар ауданының әкімдігі (бұдан әрі – жергiлiктi атқарушы орган) жүзеге асырады.</w:t>
      </w:r>
    </w:p>
    <w:bookmarkEnd w:id="7"/>
    <w:bookmarkStart w:name="z14" w:id="8"/>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 өкілдерінен комиссия құрады (бұдан әрі – Комиссия).</w:t>
      </w:r>
    </w:p>
    <w:bookmarkEnd w:id="8"/>
    <w:bookmarkStart w:name="z15" w:id="9"/>
    <w:p>
      <w:pPr>
        <w:spacing w:after="0"/>
        <w:ind w:left="0"/>
        <w:jc w:val="both"/>
      </w:pPr>
      <w:r>
        <w:rPr>
          <w:rFonts w:ascii="Times New Roman"/>
          <w:b w:val="false"/>
          <w:i w:val="false"/>
          <w:color w:val="000000"/>
          <w:sz w:val="28"/>
        </w:rPr>
        <w:t xml:space="preserve">
      "Қызылжар аудандық сәулет, құрылыс, тұрғын үй-коммуналдық шаруашылығы, жолаушы көлігі және автомобиль жолдары бөлімі" коммуналдық мемлекеттік мекемесі, коммуналды шаруашылық және жергілікті бюджеттен қаржыландыру саласын іске асыратын жергілікті атқару органының уәкілі ретінде қалдықтарды басқару бойынша жұмыстарды ұйымдастыру органы болып анықталады. </w:t>
      </w:r>
    </w:p>
    <w:bookmarkEnd w:id="9"/>
    <w:bookmarkStart w:name="z16" w:id="10"/>
    <w:p>
      <w:pPr>
        <w:spacing w:after="0"/>
        <w:ind w:left="0"/>
        <w:jc w:val="both"/>
      </w:pPr>
      <w:r>
        <w:rPr>
          <w:rFonts w:ascii="Times New Roman"/>
          <w:b w:val="false"/>
          <w:i w:val="false"/>
          <w:color w:val="000000"/>
          <w:sz w:val="28"/>
        </w:rPr>
        <w:t xml:space="preserve">
      5. Иесiз қалдықтарды басқару – бұл қалдықтарды бағалау, есепке алу, одан әрі пайдалану, сату, кәдеге жарату және жою бойынша қызмет. </w:t>
      </w:r>
    </w:p>
    <w:bookmarkEnd w:id="10"/>
    <w:bookmarkStart w:name="z17"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8" w:id="12"/>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атқарылады.</w:t>
      </w:r>
    </w:p>
    <w:bookmarkEnd w:id="12"/>
    <w:bookmarkStart w:name="z19"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20"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1"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2" w:id="16"/>
    <w:p>
      <w:pPr>
        <w:spacing w:after="0"/>
        <w:ind w:left="0"/>
        <w:jc w:val="left"/>
      </w:pPr>
      <w:r>
        <w:rPr>
          <w:rFonts w:ascii="Times New Roman"/>
          <w:b/>
          <w:i w:val="false"/>
          <w:color w:val="000000"/>
        </w:rPr>
        <w:t xml:space="preserve"> 3. Қорытынды ережелер</w:t>
      </w:r>
    </w:p>
    <w:bookmarkEnd w:id="16"/>
    <w:bookmarkStart w:name="z23"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