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1ae" w14:textId="5105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Бескөл ауылының жерін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30 қазандағы № 20/2 шешімі. Солтүстік Қазақстан облысының Әділет департаментінде 2017 жылғы 14 қарашада № 4366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Бескөл ауылының жерін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Рахимов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30 қазандағы №20/2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Бескөл ауылының жерін аймақтарға бөлу жобасы (схемасы)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Бескөл ауылында жер учаскелері жеке меншікке берілген кезде олар үшін төлемақының базалық ставкаларына ұсынылатын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061"/>
        <w:gridCol w:w="1061"/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 п/б</w:t>
            </w:r>
          </w:p>
          <w:bookmarkEnd w:id="6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 қолжетімділік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транспорт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 алшақтығы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Абаттандырылуы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 мен коммуникациялар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Қөғалдандырылуы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коэффициент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  <w:bookmarkEnd w:id="9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  <w:bookmarkEnd w:id="10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  <w:bookmarkEnd w:id="11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  <w:bookmarkEnd w:id="12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IV-2-</w:t>
            </w:r>
          </w:p>
          <w:bookmarkEnd w:id="13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  <w:bookmarkEnd w:id="15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  <w:bookmarkEnd w:id="16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</w:t>
            </w:r>
          </w:p>
          <w:bookmarkEnd w:id="17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 2017 жылғы 30 қазандағы 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Бескөл ауылының бағалау аймағының шекарасы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1282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аймағы</w:t>
            </w:r>
          </w:p>
          <w:bookmarkEnd w:id="19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шекарасының сипаттамасы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0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 аймақ Бескөл ауылының орталық бөлігін алады. Солтүстік жағынан шекара аймағы елді мекен кварталының шекарасы бойынша өтеді, шығыс жағынан - Республикалық маңыздағы "Жезқазған-Петропавл" автомобиль жолының бойы, оңтүстік жағынан - Институт көшесі бойынша және батыс жағынан - Спортивная көшесі бойынша, Комарова көшесі бойынша - шығысқа қарай ауысады, содан кейін батысқа қарай Рабочая көшесі бойынша ауысады және 70 лет Октября көшесі бойынша шығысқа қарай бұрылады.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1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аймақ Бескөл ауылының батыс бөлігінде орналасқан. Аймақ шекарасының солтүстік жағынан Степан Разин көшесінің соңынан 70 лет Октября көшесіне ауысады, шығыс жағынан – көшелері бойынша: 70 лет Октября, Рабочая, Комарова, содан кейін Ыбраев көшесі бойынан Спортивная көшесіне, оңтүстік жағынан - Спортивная көшесі соңынан Береговая көшесі бойынша және батыс жағынан - Береговая көшесі бойынша, содан кейін Ыбраев көшесі бойынан Новая көшесіне, Монтажников көшесіне ауысып, Степан Разин көшесінің аяқталуына дейін.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  <w:bookmarkEnd w:id="22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III-1 аймағы Бескөл ауылының оңтүстік-шығыс бөлігінде орналасқан. Солтүстік жағынан шекара аймағына Аудандық автожол көшесінен өтеді, шығыс жағынан –Қонаев көшесі бойынша, оңтүстік жағынан - "Астана-Петропавл Көкшетау қаласы арқылы" республикалық маңыздағы автомобиль жолының бойымен және батыс жағынан - "Жезқазған-Петропавл" республикалық маңыздағы автомобиль жолының бойымен.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  <w:bookmarkEnd w:id="23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 аймағы Бескөл ауылының солтүстік-шығыс жағында орналасқан. Солтүстік жағынан шекара аймағы елді мекенінің кадастрлық квартал шекарасы бойынша және Т. Мұсабаев және Зеленая көшелері бойынша өтеді, шығыс жағынан – Энтузиаст, К.Сүтішев көшелері аяғынан бастап және елді мекеннің кадастрлық квартал шекарасы бойынша, оңтүстік жағынан - Әбілхайыр хан көшесі бойынша, Зеленая көшесі бойынша ауысады және Есенин көшесі бойынша өтеді, Пушкин көшесі бойынша бұрылады, және батыс жағынан – "Жезқазған - Петропавл" республикалық маңызды автомобиль жолы бойымен.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  <w:bookmarkEnd w:id="24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 аймақ Бескөл ауылының оңтүстік бөлігінде орналасқан. Солтүстік жағынан шекара аймағы Институт көшесі бойынша өтеді, шығыс жағынан - "Жезқазған-Петропавл" республикалық маңыздағы автомобиль жолы бойымен, оңтүстік жағынан – егістік жолы бойынша, "аппаты" қоқыс арасымен және "Аби Жер" жаупкершілігі шектеулі серіктестігінің нефтебазасы және батыс жағынан - Спортивная көшесі бойынша.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  <w:bookmarkEnd w:id="25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IV-1 аймағы Бескөл ауылының солтүстік-батыс бөлігінде орналасқан. Солтүстік жағынан шекара Джамбул көшесі бойынша өтеді, шығыс жағынан - Степан Разин көшесі бойынша, Монтажников көшесі бойынша Новая көшесіне ауысады, оңтүстік жағынан - Ыбраев көшесі бойынша және батыс жағынан - Береговая көшесі бойынша.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  <w:bookmarkEnd w:id="26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 аймағы Бескөл ауылының оңтүстік-шығыс бөлігінде орналасқан. Солтүстік жағынан шекара аймағы Жұмабаев көшесі бойынша өтеді, шығыс жағынан - Б.Момышұлы көшесі бойынша, оңтүстік жағынан - Алтынсарин көшесі бойынша, Некрасов көшесіне ауысады және "Астана-Петропавл Көкшетау қаласы арқылы" республикалық автомобиль жолы бойымен өтеді және батыс жағынан - Қонаев көшесі бойынша.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7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аймағы Бескөл ауылының шығыс бөлігінде орналасқан. Солтүстік жағынан шекара аймағы Пушкин және Есенин көшелері бойынша өтеді, Әбілхайыр көшесі бойынша ауысады, шығыс жағынан - елді мекенінің кадастрлық квартал шекарасы бойынша, оңтүстік жағынан – Аудандық автожол көшесі бойынша және батыс жағынан - "Жезқазған-Петропавл" республикалық маңыздағы автомобиль жолы бойымен.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  <w:bookmarkEnd w:id="28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 аймағы Бескөл ауылының батыс бөлігінде орналасқан, елді мекеннің құрылыс салынған бөлігінен батысқа қарай.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  <w:bookmarkEnd w:id="29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 аймағы Бескөл ауылының солтүстік-шығысы бөлігінде орналасқан, елді мекеннің құрылыс салынған бөлігінен солтүстікке қарай.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</w:t>
            </w:r>
          </w:p>
          <w:bookmarkEnd w:id="30"/>
        </w:tc>
        <w:tc>
          <w:tcPr>
            <w:tcW w:w="1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 аймағы Бескөл ауылының оңтүстік-шығысы бөлігінде орналасқан, елді мекеннің құрылыс салынған бөлігінен шығысқа қарай.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 2017 жылғы 30 қазандағы 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Бескөл ауылының жер учаскелеріне базалық мөлшерлемелер төлеміне түзету коэффициенттер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5"/>
        <w:gridCol w:w="5585"/>
      </w:tblGrid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базалық мөлшерлемелер төлеміне түзету коэффициенттер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3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4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  <w:bookmarkEnd w:id="35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  <w:bookmarkEnd w:id="36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  <w:bookmarkEnd w:id="37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  <w:bookmarkEnd w:id="38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  <w:bookmarkEnd w:id="39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0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  <w:bookmarkEnd w:id="41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  <w:bookmarkEnd w:id="42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</w:t>
            </w:r>
          </w:p>
          <w:bookmarkEnd w:id="43"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