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40bf" w14:textId="9bd4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Қызылжар аудандық бюджеті туралы" Солтүстік Қазақстан облысы Қызылжар аудандық мәслихатының 2016 жылғы 23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13 қазандағы № 19/1 шешімі. Солтүстік Қазақстан облысының Әділет департаментінде 2017 жылғы 26 қазанда № 4353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Қызылжар аудандық бюджеті туралы" Солтүстік Қазақстан облысы Қызылжар аудандық мәслихатының 2016 жылғы 23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4004 болып тіркелді, 2017 жылғы 13 қаңтарда "Қызылжар", "Маяк" газеттерінде жарияланды)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Сәйкесінше 1, 2 және 3-қосымшаларға сәйкес 2017-2019 жылдарға, соның ішінде 2017 жылға арналған Қызылжар аудандық бюджет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5 081 208,7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916 283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14 007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32 732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4 118 186,7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5 161 699,7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98 662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122 526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23 864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1 625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1 625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- 180 778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пайдалану) – 180 778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122 526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48 483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106 735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2017 жылға ауданның жергілікті атқарушы органның резерві 70 840 мың теңге сомасында бекітілсін.";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13 қазандағы №19/1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1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10"/>
        <w:gridCol w:w="613"/>
        <w:gridCol w:w="6520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5 081 208,7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916 283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мемлекеттік органдар немесе лауазымды адамдар құжаттар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75"/>
        <w:gridCol w:w="775"/>
        <w:gridCol w:w="4111"/>
        <w:gridCol w:w="2102"/>
        <w:gridCol w:w="571"/>
        <w:gridCol w:w="775"/>
        <w:gridCol w:w="80"/>
        <w:gridCol w:w="1254"/>
        <w:gridCol w:w="12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5 161 699,7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464 710,3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235 072,8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және осыған байланысты дауларды реттеу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 мемлекеттік 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жою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 құрылмаған елдi мекендерде өрттердің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оларды сөндіру жөніндегі іс-шаралар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3 152 938,6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келуді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2 627 001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2 575 993,1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51 007,9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асыру жөніндегі қызметтер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оқулықтар мен оқу-әдiстемелiк кешендерді сатып алу және жеткізу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баланы (балаларды) күтіп-ұстауға қамқоршыларға (қорғаншыларға)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сайынғы ақшалай қаражат төлемі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психологиялық-медициналық-педагогикалық консультациялық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278 682,1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 көмек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гигиеналық 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көрсетуін, жеке көмекшілермен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бойынша қызметтерге ақы төлеу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484 659,4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402 225,6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сенімділігін қалыптастыру 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 мен шикізаттың құнын иелеріне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237 282,3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120 129,2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 қызметтер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 қорғау, жер қатынастары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2017 жылғы 13 қазандағы №19/1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2016 жылғы 23 желтоқсандағы №10/1 шешіміне 4 қосымша</w:t>
            </w:r>
          </w:p>
        </w:tc>
      </w:tr>
    </w:tbl>
    <w:bookmarkStart w:name="z24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</w:tbl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019"/>
        <w:gridCol w:w="1262"/>
        <w:gridCol w:w="1262"/>
        <w:gridCol w:w="1262"/>
        <w:gridCol w:w="1262"/>
        <w:gridCol w:w="1020"/>
        <w:gridCol w:w="1262"/>
        <w:gridCol w:w="1425"/>
        <w:gridCol w:w="1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0"/>
        </w:tc>
      </w:tr>
      <w:tr>
        <w:trPr/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</w:t>
            </w:r>
          </w:p>
          <w:bookmarkEnd w:id="251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14 929,2</w:t>
            </w:r>
          </w:p>
          <w:bookmarkEnd w:id="253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  <w:bookmarkEnd w:id="25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  <w:bookmarkEnd w:id="2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10 635,2</w:t>
            </w:r>
          </w:p>
          <w:bookmarkEnd w:id="2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385"/>
        <w:gridCol w:w="1385"/>
        <w:gridCol w:w="1588"/>
        <w:gridCol w:w="1588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78"/>
        </w:tc>
      </w:tr>
      <w:tr>
        <w:trPr/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  <w:bookmarkEnd w:id="279"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24 365,2</w:t>
            </w:r>
          </w:p>
          <w:bookmarkEnd w:id="28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  <w:bookmarkEnd w:id="28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  <w:bookmarkEnd w:id="28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10 630,2</w:t>
            </w:r>
          </w:p>
          <w:bookmarkEnd w:id="28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8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8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29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29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29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29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9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Қызылжар ауданының ауылдық округтерінің бюджеттік бағдарламалары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6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</w:tbl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270"/>
        <w:gridCol w:w="1270"/>
        <w:gridCol w:w="1026"/>
        <w:gridCol w:w="1271"/>
        <w:gridCol w:w="1271"/>
        <w:gridCol w:w="1271"/>
        <w:gridCol w:w="1271"/>
        <w:gridCol w:w="1271"/>
        <w:gridCol w:w="1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33"/>
        </w:tc>
      </w:tr>
      <w:tr>
        <w:trPr/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34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17 186,2</w:t>
            </w:r>
          </w:p>
          <w:bookmarkEnd w:id="336"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3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3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33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4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054"/>
        <w:gridCol w:w="1305"/>
        <w:gridCol w:w="1305"/>
        <w:gridCol w:w="1305"/>
        <w:gridCol w:w="1054"/>
        <w:gridCol w:w="1055"/>
        <w:gridCol w:w="1306"/>
        <w:gridCol w:w="1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360"/>
        </w:tc>
      </w:tr>
      <w:tr>
        <w:trPr/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  <w:bookmarkEnd w:id="361"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19 681,6</w:t>
            </w:r>
          </w:p>
          <w:bookmarkEnd w:id="363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  <w:bookmarkEnd w:id="36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  <w:bookmarkEnd w:id="36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  <w:bookmarkEnd w:id="3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