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64d3" w14:textId="eaf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11 тамыздағы № 17/4 шешімі. Солтүстік Қазақстан облысының Әділет департаментінде 2017 жылғы 11 қыркүйекте № 4305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11 тамыздағы № 17/4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елді мекендерінің жер учаскелеріне базалық мөлшерлемелер төлеміне түзету коэффициенттер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Солтүстік Қазақстан облысы Қызылжар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аймағына қатысты коэффициент: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Қызылжар ауданы мәслихатының 02.05.2025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Қызылжар аудандық мәслихатының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Вагулино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Қызылжар ауданы мәслихатының 02.05.2025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 тасталды - Солтүстік Қазақстан облысы Қызылжар аудандық мәслихатының 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Семиполатное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Қызылжар аудандық мәслихатының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