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faf6" w14:textId="ef1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жергілікті ауқымдағы табиғи сипаттағы төтенше жағдайды жариялау туралы" Солтүстік Қазақстан облысы Қызылжар ауданы әкімінің 2017 жылғы 26 сәуірдегі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2017 жылғы 26 мамырдағы № 10 шешімі. Солтүстік Қазақстан облысының Әділет департаментінде 2017 жылғы 6 маусымда № 4217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Қызылжар ауданының аумағында жергілікті ауқымдағы табиғи сипаттағы төтенше жағдайды жариялау туралы" Солтүстік Қазақстан облысы Қызылжар ауданы әкімінің 2016 жылғы 26 сәуірдегі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26 сәуірдегі № 4164 нормативтік құқықтық актілерін мемлекеттік тіркеу Тізілімінде тіркелген, Қазақстан Республикасынның нормативтік құқықтық актілердің эталондық бақлау банкінде 2017 жылғы 27 сәуірде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Қызылжар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