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31afe" w14:textId="6a31a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ауданы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ауданы мәслихатының 2017 жылғы 27 ақпандағы № 11/5 шешімі. Солтүстік Қазақстан облысының Әділет департаментінде 2017 жылғы 13 наурызда № 4091 болып тіркелді. Күші жойылды – Солтүстік Қазақстан облысы Қызылжар ауданы мәслихатының 2018 жылғы 19 наурыздағы № 25/5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Қызылжар ауданы мәслихатының 19.03.2018 </w:t>
      </w:r>
      <w:r>
        <w:rPr>
          <w:rFonts w:ascii="Times New Roman"/>
          <w:b w:val="false"/>
          <w:i w:val="false"/>
          <w:color w:val="ff0000"/>
          <w:sz w:val="28"/>
        </w:rPr>
        <w:t>№ 25/5</w:t>
      </w:r>
      <w:r>
        <w:rPr>
          <w:rFonts w:ascii="Times New Roman"/>
          <w:b w:val="false"/>
          <w:i w:val="false"/>
          <w:color w:val="ff0000"/>
          <w:sz w:val="28"/>
        </w:rPr>
        <w:t xml:space="preserve"> (алғашқы ресми жарияланған күнінен бастап он күнтізбелік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Солтүстік Қазақстан облысының Қызылжар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Қоса берілген "Солтүстік Қазақстан облысы Қызылжар ауданы мәслихатының аппараты" коммуналдық мемлекеттік мекемесінің "Б" корпусы мемлекеттік әкімшілік қызметшілерінің қызметін бағалаудың әдістемесі бекітілсін.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Қызылжар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Солтүстік Қазақстан облысы Қызылжар аудандық мәслихатының 2016 жылғы 18 наурыздағы №45/13 </w:t>
      </w:r>
      <w:r>
        <w:rPr>
          <w:rFonts w:ascii="Times New Roman"/>
          <w:b w:val="false"/>
          <w:i w:val="false"/>
          <w:color w:val="000000"/>
          <w:sz w:val="28"/>
        </w:rPr>
        <w:t>шешімінің</w:t>
      </w:r>
      <w:r>
        <w:rPr>
          <w:rFonts w:ascii="Times New Roman"/>
          <w:b w:val="false"/>
          <w:i w:val="false"/>
          <w:color w:val="000000"/>
          <w:sz w:val="28"/>
        </w:rPr>
        <w:t xml:space="preserve"> (Нормативтiк құқықтық актілерді мемлекеттiк тiркеу тiзiлiмiнде № 3716 болып тіркелді, 2016 жылғы 22 сәуірде "Қызылжар", "Маяк" газеттерінде жарияланды)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бастап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Қызылжар аудандық </w:t>
            </w:r>
            <w:r>
              <w:br/>
            </w:r>
            <w:r>
              <w:rPr>
                <w:rFonts w:ascii="Times New Roman"/>
                <w:b w:val="false"/>
                <w:i/>
                <w:color w:val="000000"/>
                <w:sz w:val="20"/>
              </w:rPr>
              <w:t xml:space="preserve">мәслихаты сессиясының </w:t>
            </w:r>
            <w:r>
              <w:br/>
            </w:r>
            <w:r>
              <w:rPr>
                <w:rFonts w:ascii="Times New Roman"/>
                <w:b w:val="false"/>
                <w:i/>
                <w:color w:val="000000"/>
                <w:sz w:val="20"/>
              </w:rPr>
              <w:t>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Мануйлова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Қызылжар аудандық </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Молдахметова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Қызылжар ауданы мәслихатының 2017 жылғы 27 ақпандағы № 11/5 шешімімен бекітілген</w:t>
            </w:r>
          </w:p>
        </w:tc>
      </w:tr>
    </w:tbl>
    <w:bookmarkStart w:name="z11" w:id="4"/>
    <w:p>
      <w:pPr>
        <w:spacing w:after="0"/>
        <w:ind w:left="0"/>
        <w:jc w:val="left"/>
      </w:pPr>
      <w:r>
        <w:rPr>
          <w:rFonts w:ascii="Times New Roman"/>
          <w:b/>
          <w:i w:val="false"/>
          <w:color w:val="000000"/>
        </w:rPr>
        <w:t xml:space="preserve"> "Солтүстік Қазақстан облысы Қызылжар ауданы мәслихатының аппараты" коммуналдық мемлекеттік мекемесінің "Б" корпусы мемлекеттік әкімшілік қызметшілерінің қызметін бағалаудың әдістемесі</w:t>
      </w:r>
    </w:p>
    <w:bookmarkEnd w:id="4"/>
    <w:bookmarkStart w:name="z12" w:id="5"/>
    <w:p>
      <w:pPr>
        <w:spacing w:after="0"/>
        <w:ind w:left="0"/>
        <w:jc w:val="both"/>
      </w:pPr>
      <w:r>
        <w:rPr>
          <w:rFonts w:ascii="Times New Roman"/>
          <w:b w:val="false"/>
          <w:i w:val="false"/>
          <w:color w:val="000000"/>
          <w:sz w:val="28"/>
        </w:rPr>
        <w:t xml:space="preserve">
      1. Осы "Солтүстік Қазақстан облысы Қызылжар ауданы мәслихатының аппараты" коммуналдық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p>
    <w:bookmarkEnd w:id="5"/>
    <w:bookmarkStart w:name="z13" w:id="6"/>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6"/>
    <w:bookmarkStart w:name="z14" w:id="7"/>
    <w:p>
      <w:pPr>
        <w:spacing w:after="0"/>
        <w:ind w:left="0"/>
        <w:jc w:val="both"/>
      </w:pPr>
      <w:r>
        <w:rPr>
          <w:rFonts w:ascii="Times New Roman"/>
          <w:b w:val="false"/>
          <w:i w:val="false"/>
          <w:color w:val="000000"/>
          <w:sz w:val="28"/>
        </w:rPr>
        <w:t xml:space="preserve">
      3. Бағалау "Б" корпусы қызметшісінің атқаратын лауазымындағы қызметінің нәтижелері бойынша: </w:t>
      </w:r>
    </w:p>
    <w:bookmarkEnd w:id="7"/>
    <w:bookmarkStart w:name="z15" w:id="8"/>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8"/>
    <w:bookmarkStart w:name="z16" w:id="9"/>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9"/>
    <w:bookmarkStart w:name="z17" w:id="10"/>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0"/>
    <w:bookmarkStart w:name="z18" w:id="11"/>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1"/>
    <w:bookmarkStart w:name="z19" w:id="12"/>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2"/>
    <w:bookmarkStart w:name="z20" w:id="13"/>
    <w:p>
      <w:pPr>
        <w:spacing w:after="0"/>
        <w:ind w:left="0"/>
        <w:jc w:val="both"/>
      </w:pPr>
      <w:r>
        <w:rPr>
          <w:rFonts w:ascii="Times New Roman"/>
          <w:b w:val="false"/>
          <w:i w:val="false"/>
          <w:color w:val="000000"/>
          <w:sz w:val="28"/>
        </w:rPr>
        <w:t>
      "Б" корпусы қызметшісінің тікелей басшысы лауазымдық нұсқаулыққа сәйкес аталған қызметші бағынатын тұлға болып табылады.</w:t>
      </w:r>
    </w:p>
    <w:bookmarkEnd w:id="13"/>
    <w:bookmarkStart w:name="z21" w:id="14"/>
    <w:p>
      <w:pPr>
        <w:spacing w:after="0"/>
        <w:ind w:left="0"/>
        <w:jc w:val="both"/>
      </w:pPr>
      <w:r>
        <w:rPr>
          <w:rFonts w:ascii="Times New Roman"/>
          <w:b w:val="false"/>
          <w:i w:val="false"/>
          <w:color w:val="000000"/>
          <w:sz w:val="28"/>
        </w:rPr>
        <w:t>
      5. Жылдық бағалау:</w:t>
      </w:r>
    </w:p>
    <w:bookmarkEnd w:id="14"/>
    <w:bookmarkStart w:name="z22" w:id="15"/>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5"/>
    <w:bookmarkStart w:name="z23" w:id="16"/>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6"/>
    <w:bookmarkStart w:name="z24" w:id="17"/>
    <w:p>
      <w:pPr>
        <w:spacing w:after="0"/>
        <w:ind w:left="0"/>
        <w:jc w:val="both"/>
      </w:pPr>
      <w:r>
        <w:rPr>
          <w:rFonts w:ascii="Times New Roman"/>
          <w:b w:val="false"/>
          <w:i w:val="false"/>
          <w:color w:val="000000"/>
          <w:sz w:val="28"/>
        </w:rPr>
        <w:t>
      6. "Б" корпусы қызметшісінің Бағалауын "Б" корпусы қызметшісін мемлекеттік лауазымға тағайындау және мемлекеттік лауазымнан босату құқығы бар лауазымды тұлғамен - Солтүстік Қазақстан облысы Қызылжар аудандық мәслихатының хатшысымен құрылатын Бағалау жөніндегі комиссия жүргізеді.</w:t>
      </w:r>
    </w:p>
    <w:bookmarkEnd w:id="17"/>
    <w:bookmarkStart w:name="z25" w:id="18"/>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8"/>
    <w:bookmarkStart w:name="z26" w:id="19"/>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Солтүстік Қазақстан облысы Қызылжар аудандық мәслихаты хатшысының шешімі бойынша жүзеге асырылады.</w:t>
      </w:r>
    </w:p>
    <w:bookmarkEnd w:id="19"/>
    <w:bookmarkStart w:name="z27" w:id="20"/>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0"/>
    <w:bookmarkStart w:name="z28" w:id="21"/>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1"/>
    <w:bookmarkStart w:name="z29" w:id="22"/>
    <w:p>
      <w:pPr>
        <w:spacing w:after="0"/>
        <w:ind w:left="0"/>
        <w:jc w:val="both"/>
      </w:pPr>
      <w:r>
        <w:rPr>
          <w:rFonts w:ascii="Times New Roman"/>
          <w:b w:val="false"/>
          <w:i w:val="false"/>
          <w:color w:val="000000"/>
          <w:sz w:val="28"/>
        </w:rPr>
        <w:t>
      Комиссия хатшысы болып "Солтүстік Қазақстан облысы Қызылжар ауданы мәслихатының аппараты" коммуналдық мемлекеттік мекемесінің кадрлар жөніндегі мәслихат хатшысының көмекшісі табылады. Комиссия хатшысы дауыс беруге қатыспайды.</w:t>
      </w:r>
    </w:p>
    <w:bookmarkEnd w:id="22"/>
    <w:bookmarkStart w:name="z30" w:id="23"/>
    <w:p>
      <w:pPr>
        <w:spacing w:after="0"/>
        <w:ind w:left="0"/>
        <w:jc w:val="left"/>
      </w:pPr>
      <w:r>
        <w:rPr>
          <w:rFonts w:ascii="Times New Roman"/>
          <w:b/>
          <w:i w:val="false"/>
          <w:color w:val="000000"/>
        </w:rPr>
        <w:t xml:space="preserve"> 2. Жұмыстың жеке жоспарын құрастыру</w:t>
      </w:r>
    </w:p>
    <w:bookmarkEnd w:id="23"/>
    <w:bookmarkStart w:name="z31" w:id="24"/>
    <w:p>
      <w:pPr>
        <w:spacing w:after="0"/>
        <w:ind w:left="0"/>
        <w:jc w:val="both"/>
      </w:pPr>
      <w:r>
        <w:rPr>
          <w:rFonts w:ascii="Times New Roman"/>
          <w:b w:val="false"/>
          <w:i w:val="false"/>
          <w:color w:val="000000"/>
          <w:sz w:val="28"/>
        </w:rPr>
        <w:t>
      10. "Б" корпусы қызметшісі жұмысының жеке жоспары "Б" корпусы қызметшісімен және оның тікелей басшысымен бірлесіп келесі жылдың оныншы қаңтарынан кешіктірілмей осы Әдістеменің 1-қосымшасына сәйкес нысан бойынша құрастырылады.</w:t>
      </w:r>
    </w:p>
    <w:bookmarkEnd w:id="24"/>
    <w:bookmarkStart w:name="z32" w:id="25"/>
    <w:p>
      <w:pPr>
        <w:spacing w:after="0"/>
        <w:ind w:left="0"/>
        <w:jc w:val="both"/>
      </w:pPr>
      <w:r>
        <w:rPr>
          <w:rFonts w:ascii="Times New Roman"/>
          <w:b w:val="false"/>
          <w:i w:val="false"/>
          <w:color w:val="000000"/>
          <w:sz w:val="28"/>
        </w:rPr>
        <w:t>
      11. "Б" корпусының қызметшісін лауазымға осы Әдістеменің 11-тармағында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5"/>
    <w:bookmarkStart w:name="z33" w:id="26"/>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6"/>
    <w:bookmarkStart w:name="z34" w:id="27"/>
    <w:p>
      <w:pPr>
        <w:spacing w:after="0"/>
        <w:ind w:left="0"/>
        <w:jc w:val="both"/>
      </w:pPr>
      <w:r>
        <w:rPr>
          <w:rFonts w:ascii="Times New Roman"/>
          <w:b w:val="false"/>
          <w:i w:val="false"/>
          <w:color w:val="000000"/>
          <w:sz w:val="28"/>
        </w:rPr>
        <w:t>
      13. Жеке жоспар екі данада құрастырылады. Бір дана кадрлар жөніндегі бас маманға беріледі. Екінші дана "Б" корпусы қызметшісінің басшысы –мәслихат хатшысында болады.</w:t>
      </w:r>
    </w:p>
    <w:bookmarkEnd w:id="27"/>
    <w:bookmarkStart w:name="z35" w:id="28"/>
    <w:p>
      <w:pPr>
        <w:spacing w:after="0"/>
        <w:ind w:left="0"/>
        <w:jc w:val="left"/>
      </w:pPr>
      <w:r>
        <w:rPr>
          <w:rFonts w:ascii="Times New Roman"/>
          <w:b/>
          <w:i w:val="false"/>
          <w:color w:val="000000"/>
        </w:rPr>
        <w:t xml:space="preserve"> 3. Бағалауды жүргізуге дайындық</w:t>
      </w:r>
    </w:p>
    <w:bookmarkEnd w:id="28"/>
    <w:bookmarkStart w:name="z36" w:id="29"/>
    <w:p>
      <w:pPr>
        <w:spacing w:after="0"/>
        <w:ind w:left="0"/>
        <w:jc w:val="both"/>
      </w:pPr>
      <w:r>
        <w:rPr>
          <w:rFonts w:ascii="Times New Roman"/>
          <w:b w:val="false"/>
          <w:i w:val="false"/>
          <w:color w:val="000000"/>
          <w:sz w:val="28"/>
        </w:rPr>
        <w:t>
      14. Бағалау жөніндегі комиссияның хатшысы Бағалау бойынша комиссия төрағасының келісімімен бағалауды өткізу кестесін қалыптастырады.</w:t>
      </w:r>
    </w:p>
    <w:bookmarkEnd w:id="29"/>
    <w:bookmarkStart w:name="z37" w:id="30"/>
    <w:p>
      <w:pPr>
        <w:spacing w:after="0"/>
        <w:ind w:left="0"/>
        <w:jc w:val="both"/>
      </w:pPr>
      <w:r>
        <w:rPr>
          <w:rFonts w:ascii="Times New Roman"/>
          <w:b w:val="false"/>
          <w:i w:val="false"/>
          <w:color w:val="000000"/>
          <w:sz w:val="28"/>
        </w:rPr>
        <w:t>
      Бағалау жөніндегі комиссияның хатшысы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0"/>
    <w:bookmarkStart w:name="z38" w:id="31"/>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31"/>
    <w:bookmarkStart w:name="z39" w:id="32"/>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2"/>
    <w:bookmarkStart w:name="z40" w:id="33"/>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3"/>
    <w:bookmarkStart w:name="z41" w:id="34"/>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4"/>
    <w:bookmarkStart w:name="z42" w:id="35"/>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"Солтүстік Қазақстан облысы Қызылжар ауданы мәслихатының аппараты" коммуналдық мемлекеттік мекемесімен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5"/>
    <w:bookmarkStart w:name="z43" w:id="36"/>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шкалаға сәйкес "+1"-ден "+5" баллға дейін иеленеді.</w:t>
      </w:r>
    </w:p>
    <w:bookmarkEnd w:id="36"/>
    <w:bookmarkStart w:name="z44" w:id="37"/>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37"/>
    <w:bookmarkStart w:name="z45" w:id="38"/>
    <w:p>
      <w:pPr>
        <w:spacing w:after="0"/>
        <w:ind w:left="0"/>
        <w:jc w:val="both"/>
      </w:pPr>
      <w:r>
        <w:rPr>
          <w:rFonts w:ascii="Times New Roman"/>
          <w:b w:val="false"/>
          <w:i w:val="false"/>
          <w:color w:val="000000"/>
          <w:sz w:val="28"/>
        </w:rPr>
        <w:t>
      20. Орындау тәртібін бұзуға Солтүстік Қазақстан облысы Қызылжар аудандық мәслихат хатшысының, құрылымдық бөлімшенің тікелей басшының тапсырмаларын және жеке заңды тұлғалардың өтініштерін орындау мерзімдерін бұзу жатады.</w:t>
      </w:r>
    </w:p>
    <w:bookmarkEnd w:id="38"/>
    <w:bookmarkStart w:name="z46" w:id="39"/>
    <w:p>
      <w:pPr>
        <w:spacing w:after="0"/>
        <w:ind w:left="0"/>
        <w:jc w:val="both"/>
      </w:pPr>
      <w:r>
        <w:rPr>
          <w:rFonts w:ascii="Times New Roman"/>
          <w:b w:val="false"/>
          <w:i w:val="false"/>
          <w:color w:val="000000"/>
          <w:sz w:val="28"/>
        </w:rPr>
        <w:t>
      Орындау тәртібін бұзу фактілері туралы ақпараттың қайнары ретінде іс жүргізу жөніндегі бас маманның және "Б" корпусы қызметшісінің тікелей басшысының құжатпен дәлелденген мәліметі саналады.</w:t>
      </w:r>
    </w:p>
    <w:bookmarkEnd w:id="39"/>
    <w:bookmarkStart w:name="z47" w:id="40"/>
    <w:p>
      <w:pPr>
        <w:spacing w:after="0"/>
        <w:ind w:left="0"/>
        <w:jc w:val="both"/>
      </w:pPr>
      <w:r>
        <w:rPr>
          <w:rFonts w:ascii="Times New Roman"/>
          <w:b w:val="false"/>
          <w:i w:val="false"/>
          <w:color w:val="000000"/>
          <w:sz w:val="28"/>
        </w:rPr>
        <w:t>
      21. Еңбек тәртібін бұзуға:</w:t>
      </w:r>
    </w:p>
    <w:bookmarkEnd w:id="40"/>
    <w:bookmarkStart w:name="z48" w:id="41"/>
    <w:p>
      <w:pPr>
        <w:spacing w:after="0"/>
        <w:ind w:left="0"/>
        <w:jc w:val="both"/>
      </w:pPr>
      <w:r>
        <w:rPr>
          <w:rFonts w:ascii="Times New Roman"/>
          <w:b w:val="false"/>
          <w:i w:val="false"/>
          <w:color w:val="000000"/>
          <w:sz w:val="28"/>
        </w:rPr>
        <w:t>
      1) дәлелді себепсіз жұмысқа кешігу;</w:t>
      </w:r>
    </w:p>
    <w:bookmarkEnd w:id="41"/>
    <w:bookmarkStart w:name="z49" w:id="42"/>
    <w:p>
      <w:pPr>
        <w:spacing w:after="0"/>
        <w:ind w:left="0"/>
        <w:jc w:val="both"/>
      </w:pPr>
      <w:r>
        <w:rPr>
          <w:rFonts w:ascii="Times New Roman"/>
          <w:b w:val="false"/>
          <w:i w:val="false"/>
          <w:color w:val="000000"/>
          <w:sz w:val="28"/>
        </w:rPr>
        <w:t>
      2) қызметшілердің қызметтік әдепті бұзуы жатады.</w:t>
      </w:r>
    </w:p>
    <w:bookmarkEnd w:id="42"/>
    <w:bookmarkStart w:name="z50" w:id="43"/>
    <w:p>
      <w:pPr>
        <w:spacing w:after="0"/>
        <w:ind w:left="0"/>
        <w:jc w:val="both"/>
      </w:pPr>
      <w:r>
        <w:rPr>
          <w:rFonts w:ascii="Times New Roman"/>
          <w:b w:val="false"/>
          <w:i w:val="false"/>
          <w:color w:val="000000"/>
          <w:sz w:val="28"/>
        </w:rPr>
        <w:t>
      Еңбек тәртібін бұзу фактілері туралы ақпараттың қайнары ретінде Комиссия хатшысының, "Б" корпусы қызметшісінің тікелей басшысының құжатпен дәлелденген мәліметі саналады.</w:t>
      </w:r>
    </w:p>
    <w:bookmarkEnd w:id="43"/>
    <w:bookmarkStart w:name="z51" w:id="44"/>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баллдары қойылады.</w:t>
      </w:r>
    </w:p>
    <w:bookmarkEnd w:id="44"/>
    <w:bookmarkStart w:name="z52" w:id="45"/>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5"/>
    <w:bookmarkStart w:name="z53" w:id="46"/>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бұзғаны туралы Комиссия хатшысы, іс жүргізу жөніндегі бас маманның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6"/>
    <w:bookmarkStart w:name="z54" w:id="47"/>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7"/>
    <w:bookmarkStart w:name="z55" w:id="48"/>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қадрлар жөніндегі бас маман және "Б" корпусы қызметшісінің тікелей басшысы еркін нысанда танысудан бас тарту туралы акт құрастырады.</w:t>
      </w:r>
    </w:p>
    <w:bookmarkEnd w:id="48"/>
    <w:bookmarkStart w:name="z56" w:id="49"/>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49"/>
    <w:bookmarkStart w:name="z57" w:id="50"/>
    <w:p>
      <w:pPr>
        <w:spacing w:after="0"/>
        <w:ind w:left="0"/>
        <w:jc w:val="both"/>
      </w:pPr>
      <w:r>
        <w:rPr>
          <w:rFonts w:ascii="Times New Roman"/>
          <w:b w:val="false"/>
          <w:i w:val="false"/>
          <w:color w:val="000000"/>
          <w:sz w:val="28"/>
        </w:rPr>
        <w:t>
      ∑ кв = 100 + а – в,</w:t>
      </w:r>
    </w:p>
    <w:bookmarkEnd w:id="50"/>
    <w:bookmarkStart w:name="z58" w:id="51"/>
    <w:p>
      <w:pPr>
        <w:spacing w:after="0"/>
        <w:ind w:left="0"/>
        <w:jc w:val="both"/>
      </w:pPr>
      <w:r>
        <w:rPr>
          <w:rFonts w:ascii="Times New Roman"/>
          <w:b w:val="false"/>
          <w:i w:val="false"/>
          <w:color w:val="000000"/>
          <w:sz w:val="28"/>
        </w:rPr>
        <w:t>
      ∑т – тоқсандық баға;</w:t>
      </w:r>
    </w:p>
    <w:bookmarkEnd w:id="51"/>
    <w:bookmarkStart w:name="z59" w:id="52"/>
    <w:p>
      <w:pPr>
        <w:spacing w:after="0"/>
        <w:ind w:left="0"/>
        <w:jc w:val="both"/>
      </w:pPr>
      <w:r>
        <w:rPr>
          <w:rFonts w:ascii="Times New Roman"/>
          <w:b w:val="false"/>
          <w:i w:val="false"/>
          <w:color w:val="000000"/>
          <w:sz w:val="28"/>
        </w:rPr>
        <w:t>
      a – көтермелеу баллдары;</w:t>
      </w:r>
    </w:p>
    <w:bookmarkEnd w:id="52"/>
    <w:bookmarkStart w:name="z60" w:id="53"/>
    <w:p>
      <w:pPr>
        <w:spacing w:after="0"/>
        <w:ind w:left="0"/>
        <w:jc w:val="both"/>
      </w:pPr>
      <w:r>
        <w:rPr>
          <w:rFonts w:ascii="Times New Roman"/>
          <w:b w:val="false"/>
          <w:i w:val="false"/>
          <w:color w:val="000000"/>
          <w:sz w:val="28"/>
        </w:rPr>
        <w:t>
      в – айыппұл баллдары.</w:t>
      </w:r>
    </w:p>
    <w:bookmarkEnd w:id="53"/>
    <w:bookmarkStart w:name="z61" w:id="54"/>
    <w:p>
      <w:pPr>
        <w:spacing w:after="0"/>
        <w:ind w:left="0"/>
        <w:jc w:val="both"/>
      </w:pPr>
      <w:r>
        <w:rPr>
          <w:rFonts w:ascii="Times New Roman"/>
          <w:b w:val="false"/>
          <w:i w:val="false"/>
          <w:color w:val="000000"/>
          <w:sz w:val="28"/>
        </w:rPr>
        <w:t>
      27. Тоқсандық қорытынды баға мынадай шәкіл бойынша қойылады: 80 баллдан төмен - "қанағаттанарлықсыз", 80-нен 105 (қоса алғанда) баллға дейін – "қанағаттанарлық", 106-дан 130 баллға дейін (қоса алғанда) – "тиімді", 130 баллдан астам – "өте жақсы".</w:t>
      </w:r>
    </w:p>
    <w:bookmarkEnd w:id="54"/>
    <w:bookmarkStart w:name="z62" w:id="55"/>
    <w:p>
      <w:pPr>
        <w:spacing w:after="0"/>
        <w:ind w:left="0"/>
        <w:jc w:val="left"/>
      </w:pPr>
      <w:r>
        <w:rPr>
          <w:rFonts w:ascii="Times New Roman"/>
          <w:b/>
          <w:i w:val="false"/>
          <w:color w:val="000000"/>
        </w:rPr>
        <w:t xml:space="preserve"> 5. Жылдық бағалау</w:t>
      </w:r>
    </w:p>
    <w:bookmarkEnd w:id="55"/>
    <w:bookmarkStart w:name="z63" w:id="56"/>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p>
    <w:bookmarkEnd w:id="56"/>
    <w:bookmarkStart w:name="z64" w:id="57"/>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7"/>
    <w:bookmarkStart w:name="z65" w:id="58"/>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bookmarkEnd w:id="58"/>
    <w:bookmarkStart w:name="z66" w:id="59"/>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 қойылады;</w:t>
      </w:r>
    </w:p>
    <w:bookmarkEnd w:id="59"/>
    <w:bookmarkStart w:name="z67" w:id="60"/>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0"/>
    <w:bookmarkStart w:name="z68" w:id="61"/>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1"/>
    <w:bookmarkStart w:name="z69" w:id="62"/>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End w:id="62"/>
    <w:bookmarkStart w:name="z70" w:id="63"/>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3"/>
    <w:bookmarkStart w:name="z71" w:id="64"/>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Комиссия хатшысы және "Б" корпусы қызметшісінің тікелей басшысы танысудан бас тарту туралы еркін нысанда акт жасайды.</w:t>
      </w:r>
    </w:p>
    <w:bookmarkEnd w:id="64"/>
    <w:bookmarkStart w:name="z72" w:id="65"/>
    <w:p>
      <w:pPr>
        <w:spacing w:after="0"/>
        <w:ind w:left="0"/>
        <w:jc w:val="both"/>
      </w:pPr>
      <w:r>
        <w:rPr>
          <w:rFonts w:ascii="Times New Roman"/>
          <w:b w:val="false"/>
          <w:i w:val="false"/>
          <w:color w:val="000000"/>
          <w:sz w:val="28"/>
        </w:rPr>
        <w:t>
      32. Комиссия хатшысы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65"/>
    <w:bookmarkStart w:name="z73" w:id="66"/>
    <w:p>
      <w:pPr>
        <w:spacing w:after="0"/>
        <w:ind w:left="0"/>
        <w:jc w:val="both"/>
      </w:pPr>
      <w:r>
        <w:rPr>
          <w:rFonts w:ascii="Times New Roman"/>
          <w:b w:val="false"/>
          <w:i w:val="false"/>
          <w:color w:val="000000"/>
          <w:sz w:val="28"/>
        </w:rPr>
        <w:t>
       ∑жыл = 0,4* ∑т + 0,6 * ∑ ЖЖ</w:t>
      </w:r>
    </w:p>
    <w:bookmarkEnd w:id="66"/>
    <w:bookmarkStart w:name="z74" w:id="67"/>
    <w:p>
      <w:pPr>
        <w:spacing w:after="0"/>
        <w:ind w:left="0"/>
        <w:jc w:val="both"/>
      </w:pPr>
      <w:r>
        <w:rPr>
          <w:rFonts w:ascii="Times New Roman"/>
          <w:b w:val="false"/>
          <w:i w:val="false"/>
          <w:color w:val="000000"/>
          <w:sz w:val="28"/>
        </w:rPr>
        <w:t>
       ∑жыл – жылдық баға;</w:t>
      </w:r>
    </w:p>
    <w:bookmarkEnd w:id="67"/>
    <w:bookmarkStart w:name="z75" w:id="68"/>
    <w:p>
      <w:pPr>
        <w:spacing w:after="0"/>
        <w:ind w:left="0"/>
        <w:jc w:val="both"/>
      </w:pPr>
      <w:r>
        <w:rPr>
          <w:rFonts w:ascii="Times New Roman"/>
          <w:b w:val="false"/>
          <w:i w:val="false"/>
          <w:color w:val="000000"/>
          <w:sz w:val="28"/>
        </w:rPr>
        <w:t>
      ∑</w:t>
      </w:r>
      <w:r>
        <w:rPr>
          <w:rFonts w:ascii="Times New Roman"/>
          <w:b w:val="false"/>
          <w:i/>
          <w:color w:val="000000"/>
          <w:sz w:val="28"/>
        </w:rPr>
        <w:t>т</w:t>
      </w:r>
      <w:r>
        <w:rPr>
          <w:rFonts w:ascii="Times New Roman"/>
          <w:b w:val="false"/>
          <w:i w:val="false"/>
          <w:color w:val="000000"/>
          <w:sz w:val="28"/>
        </w:rPr>
        <w:t xml:space="preserve"> – есептік тоқсандардың орта бағасы (орта арифметикалық мән). </w:t>
      </w:r>
    </w:p>
    <w:bookmarkEnd w:id="68"/>
    <w:p>
      <w:pPr>
        <w:spacing w:after="0"/>
        <w:ind w:left="0"/>
        <w:jc w:val="both"/>
      </w:pPr>
      <w:r>
        <w:rPr>
          <w:rFonts w:ascii="Times New Roman"/>
          <w:b w:val="false"/>
          <w:i w:val="false"/>
          <w:color w:val="000000"/>
          <w:sz w:val="28"/>
        </w:rPr>
        <w:t>
      Бұл ретте тоқсандық бағалардың алынған орта арифметикалық мәні осы Әдістеменің 27-тармағында көрсетілген шәкілді есепке ала отырып, бес баллдық бағалар жүйесіне келтіріледі, атап айтқанда:</w:t>
      </w:r>
    </w:p>
    <w:bookmarkStart w:name="z76" w:id="69"/>
    <w:p>
      <w:pPr>
        <w:spacing w:after="0"/>
        <w:ind w:left="0"/>
        <w:jc w:val="both"/>
      </w:pPr>
      <w:r>
        <w:rPr>
          <w:rFonts w:ascii="Times New Roman"/>
          <w:b w:val="false"/>
          <w:i w:val="false"/>
          <w:color w:val="000000"/>
          <w:sz w:val="28"/>
        </w:rPr>
        <w:t xml:space="preserve">
      "қанағаттанарлықсыз" мәнге (80 баллдан төмен) – 2 балл, </w:t>
      </w:r>
    </w:p>
    <w:bookmarkEnd w:id="69"/>
    <w:bookmarkStart w:name="z77" w:id="70"/>
    <w:p>
      <w:pPr>
        <w:spacing w:after="0"/>
        <w:ind w:left="0"/>
        <w:jc w:val="both"/>
      </w:pPr>
      <w:r>
        <w:rPr>
          <w:rFonts w:ascii="Times New Roman"/>
          <w:b w:val="false"/>
          <w:i w:val="false"/>
          <w:color w:val="000000"/>
          <w:sz w:val="28"/>
        </w:rPr>
        <w:t>
      "қанағаттанарлық" мәнге (80-нен 105 баллға дейін) – 3 балл, "тиімді" мәнге (106-дан 130 баллға (қоса алғанда) дейін) – 4 балл, "өте жақсы" мәнге (130 баллдан астам) – 5 балл;</w:t>
      </w:r>
    </w:p>
    <w:bookmarkEnd w:id="70"/>
    <w:bookmarkStart w:name="z78" w:id="71"/>
    <w:p>
      <w:pPr>
        <w:spacing w:after="0"/>
        <w:ind w:left="0"/>
        <w:jc w:val="both"/>
      </w:pPr>
      <w:r>
        <w:rPr>
          <w:rFonts w:ascii="Times New Roman"/>
          <w:b w:val="false"/>
          <w:i w:val="false"/>
          <w:color w:val="000000"/>
          <w:sz w:val="28"/>
        </w:rPr>
        <w:t>
      ∑ ЖЖ – жеке жұмыс жоспарын орындау бағасы (орта арифметикалық мән).</w:t>
      </w:r>
    </w:p>
    <w:bookmarkEnd w:id="71"/>
    <w:bookmarkStart w:name="z79" w:id="72"/>
    <w:p>
      <w:pPr>
        <w:spacing w:after="0"/>
        <w:ind w:left="0"/>
        <w:jc w:val="both"/>
      </w:pPr>
      <w:r>
        <w:rPr>
          <w:rFonts w:ascii="Times New Roman"/>
          <w:b w:val="false"/>
          <w:i w:val="false"/>
          <w:color w:val="000000"/>
          <w:sz w:val="28"/>
        </w:rPr>
        <w:t>
      33. Жылдың қорытынды бағасы мынадай шәкіл бойынша қойылады: 3 баллдан төмен – "қанағаттанарлықсыз"; 3 баллдан бастап 3,9 баллға дейін – "қанағаттанарлық; 4 баллдан бастап 4,9 балға дейін – "тиімді"; 5 балл – "өте жақсы".</w:t>
      </w:r>
    </w:p>
    <w:bookmarkEnd w:id="72"/>
    <w:bookmarkStart w:name="z80" w:id="73"/>
    <w:p>
      <w:pPr>
        <w:spacing w:after="0"/>
        <w:ind w:left="0"/>
        <w:jc w:val="left"/>
      </w:pPr>
      <w:r>
        <w:rPr>
          <w:rFonts w:ascii="Times New Roman"/>
          <w:b/>
          <w:i w:val="false"/>
          <w:color w:val="000000"/>
        </w:rPr>
        <w:t xml:space="preserve"> 6. Комиссияның бағалау нәтижелерін қарауы</w:t>
      </w:r>
    </w:p>
    <w:bookmarkEnd w:id="73"/>
    <w:bookmarkStart w:name="z81" w:id="74"/>
    <w:p>
      <w:pPr>
        <w:spacing w:after="0"/>
        <w:ind w:left="0"/>
        <w:jc w:val="both"/>
      </w:pPr>
      <w:r>
        <w:rPr>
          <w:rFonts w:ascii="Times New Roman"/>
          <w:b w:val="false"/>
          <w:i w:val="false"/>
          <w:color w:val="000000"/>
          <w:sz w:val="28"/>
        </w:rPr>
        <w:t>
      34. Комиссия хатшысы Комиссия төрағасымен келісілген кестеге сәйкес бағалау нәтижелерін қарау бойынша Комиссияның отырысын өткізуді қамтамасыз етеді.</w:t>
      </w:r>
    </w:p>
    <w:bookmarkEnd w:id="74"/>
    <w:bookmarkStart w:name="z82" w:id="75"/>
    <w:p>
      <w:pPr>
        <w:spacing w:after="0"/>
        <w:ind w:left="0"/>
        <w:jc w:val="both"/>
      </w:pPr>
      <w:r>
        <w:rPr>
          <w:rFonts w:ascii="Times New Roman"/>
          <w:b w:val="false"/>
          <w:i w:val="false"/>
          <w:color w:val="000000"/>
          <w:sz w:val="28"/>
        </w:rPr>
        <w:t>
      Комиссия хатшысы Комиссияның отырысына мынадай құжаттарды:</w:t>
      </w:r>
    </w:p>
    <w:bookmarkEnd w:id="75"/>
    <w:bookmarkStart w:name="z83" w:id="76"/>
    <w:p>
      <w:pPr>
        <w:spacing w:after="0"/>
        <w:ind w:left="0"/>
        <w:jc w:val="both"/>
      </w:pPr>
      <w:r>
        <w:rPr>
          <w:rFonts w:ascii="Times New Roman"/>
          <w:b w:val="false"/>
          <w:i w:val="false"/>
          <w:color w:val="000000"/>
          <w:sz w:val="28"/>
        </w:rPr>
        <w:t>
      1) толтырылған бағалау парақтарын;</w:t>
      </w:r>
    </w:p>
    <w:bookmarkEnd w:id="76"/>
    <w:bookmarkStart w:name="z84" w:id="77"/>
    <w:p>
      <w:pPr>
        <w:spacing w:after="0"/>
        <w:ind w:left="0"/>
        <w:jc w:val="both"/>
      </w:pPr>
      <w:r>
        <w:rPr>
          <w:rFonts w:ascii="Times New Roman"/>
          <w:b w:val="false"/>
          <w:i w:val="false"/>
          <w:color w:val="000000"/>
          <w:sz w:val="28"/>
        </w:rPr>
        <w:t>
      2) "Б" корпусы қызметшісінің лауазымдық нұсқаулығын;</w:t>
      </w:r>
    </w:p>
    <w:bookmarkEnd w:id="77"/>
    <w:bookmarkStart w:name="z85" w:id="78"/>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78"/>
    <w:bookmarkStart w:name="z86" w:id="79"/>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мына шешімдердің бірін шығарады:</w:t>
      </w:r>
    </w:p>
    <w:bookmarkEnd w:id="79"/>
    <w:bookmarkStart w:name="z87" w:id="80"/>
    <w:p>
      <w:pPr>
        <w:spacing w:after="0"/>
        <w:ind w:left="0"/>
        <w:jc w:val="both"/>
      </w:pPr>
      <w:r>
        <w:rPr>
          <w:rFonts w:ascii="Times New Roman"/>
          <w:b w:val="false"/>
          <w:i w:val="false"/>
          <w:color w:val="000000"/>
          <w:sz w:val="28"/>
        </w:rPr>
        <w:t>
      1) бағалау нәтижелерін бекітеді;</w:t>
      </w:r>
    </w:p>
    <w:bookmarkEnd w:id="80"/>
    <w:bookmarkStart w:name="z88" w:id="81"/>
    <w:p>
      <w:pPr>
        <w:spacing w:after="0"/>
        <w:ind w:left="0"/>
        <w:jc w:val="both"/>
      </w:pPr>
      <w:r>
        <w:rPr>
          <w:rFonts w:ascii="Times New Roman"/>
          <w:b w:val="false"/>
          <w:i w:val="false"/>
          <w:color w:val="000000"/>
          <w:sz w:val="28"/>
        </w:rPr>
        <w:t>
      2) бағалау нәтижелерін қайта қарайды.</w:t>
      </w:r>
    </w:p>
    <w:bookmarkEnd w:id="81"/>
    <w:bookmarkStart w:name="z89" w:id="82"/>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p>
    <w:bookmarkEnd w:id="82"/>
    <w:bookmarkStart w:name="z90" w:id="83"/>
    <w:p>
      <w:pPr>
        <w:spacing w:after="0"/>
        <w:ind w:left="0"/>
        <w:jc w:val="both"/>
      </w:pPr>
      <w:r>
        <w:rPr>
          <w:rFonts w:ascii="Times New Roman"/>
          <w:b w:val="false"/>
          <w:i w:val="false"/>
          <w:color w:val="000000"/>
          <w:sz w:val="28"/>
        </w:rPr>
        <w:t>
      36. Комиссия хатшысы бағалау нәтижелерімен ол аяқталған соң екі жұмыс күні ішінде "Б" корпусының қызметшісін таныстырады.</w:t>
      </w:r>
    </w:p>
    <w:bookmarkEnd w:id="83"/>
    <w:bookmarkStart w:name="z91" w:id="84"/>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4"/>
    <w:bookmarkStart w:name="z92" w:id="85"/>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Комиссия хатшысы танысудан бас тарту туралы еркін нұсқада акт жасайды.</w:t>
      </w:r>
    </w:p>
    <w:bookmarkEnd w:id="85"/>
    <w:bookmarkStart w:name="z93" w:id="86"/>
    <w:p>
      <w:pPr>
        <w:spacing w:after="0"/>
        <w:ind w:left="0"/>
        <w:jc w:val="both"/>
      </w:pPr>
      <w:r>
        <w:rPr>
          <w:rFonts w:ascii="Times New Roman"/>
          <w:b w:val="false"/>
          <w:i w:val="false"/>
          <w:color w:val="000000"/>
          <w:sz w:val="28"/>
        </w:rPr>
        <w:t>
      37. Осы Әдістеменің 34-тармағында көрсетілген құжаттар, сондай-ақ комиссия отырысының қол қойылған хаттамасы кадрлар жөніндегі бас маманда сақталады.</w:t>
      </w:r>
    </w:p>
    <w:bookmarkEnd w:id="86"/>
    <w:bookmarkStart w:name="z94" w:id="87"/>
    <w:p>
      <w:pPr>
        <w:spacing w:after="0"/>
        <w:ind w:left="0"/>
        <w:jc w:val="left"/>
      </w:pPr>
      <w:r>
        <w:rPr>
          <w:rFonts w:ascii="Times New Roman"/>
          <w:b/>
          <w:i w:val="false"/>
          <w:color w:val="000000"/>
        </w:rPr>
        <w:t xml:space="preserve"> 7. Бағалау нәтижелеріне шағымдану</w:t>
      </w:r>
    </w:p>
    <w:bookmarkEnd w:id="87"/>
    <w:bookmarkStart w:name="z95" w:id="88"/>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88"/>
    <w:bookmarkStart w:name="z96" w:id="89"/>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заңнамамен белгіленген бағалау жүргізу тәртібінің бұзушылықтары анықталған жағдайда, "Солтүстік Қазақстан облысы Қызылжар ауданы мәслихатының аппараты" коммуналдық мемлекеттік мекемесіне Комиссия шешімінің күшін жою туралы ұсыныс жасайды.</w:t>
      </w:r>
    </w:p>
    <w:bookmarkEnd w:id="89"/>
    <w:bookmarkStart w:name="z97" w:id="90"/>
    <w:p>
      <w:pPr>
        <w:spacing w:after="0"/>
        <w:ind w:left="0"/>
        <w:jc w:val="both"/>
      </w:pPr>
      <w:r>
        <w:rPr>
          <w:rFonts w:ascii="Times New Roman"/>
          <w:b w:val="false"/>
          <w:i w:val="false"/>
          <w:color w:val="000000"/>
          <w:sz w:val="28"/>
        </w:rPr>
        <w:t>
      40. Қабылданған шешім туралы ақпаратты "Солтүстік Қазақстан облысы Қызылжар ауданы мәслихатының аппараты" коммуналдық мемлекеттік мекемесі екі апта ішінде мемлекеттік қызмет істері жөніндегі уәкілетті органға немесе оның аумақтық департаментіне береді.</w:t>
      </w:r>
    </w:p>
    <w:bookmarkEnd w:id="90"/>
    <w:bookmarkStart w:name="z98" w:id="91"/>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1"/>
    <w:bookmarkStart w:name="z99" w:id="92"/>
    <w:p>
      <w:pPr>
        <w:spacing w:after="0"/>
        <w:ind w:left="0"/>
        <w:jc w:val="left"/>
      </w:pPr>
      <w:r>
        <w:rPr>
          <w:rFonts w:ascii="Times New Roman"/>
          <w:b/>
          <w:i w:val="false"/>
          <w:color w:val="000000"/>
        </w:rPr>
        <w:t xml:space="preserve"> 8. Бағалау нәтижелері бойынша шешім қабылдау</w:t>
      </w:r>
    </w:p>
    <w:bookmarkEnd w:id="92"/>
    <w:bookmarkStart w:name="z100" w:id="93"/>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3"/>
    <w:bookmarkStart w:name="z101" w:id="94"/>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4"/>
    <w:bookmarkStart w:name="z102" w:id="95"/>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95"/>
    <w:bookmarkStart w:name="z103" w:id="96"/>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96"/>
    <w:bookmarkStart w:name="z104" w:id="97"/>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97"/>
    <w:bookmarkStart w:name="z105" w:id="98"/>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98"/>
    <w:bookmarkStart w:name="z106" w:id="99"/>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Қызылжар ауданы мәслихатының аппараты" коммуналдық мемлекеттік мекемесінің "Б" корпусы мемлекеттік әкімшілік қызметшілерінің қызметін бағалаудың әдістемесіне 1-қосымша</w:t>
            </w:r>
          </w:p>
        </w:tc>
      </w:tr>
    </w:tbl>
    <w:bookmarkStart w:name="z108" w:id="100"/>
    <w:p>
      <w:pPr>
        <w:spacing w:after="0"/>
        <w:ind w:left="0"/>
        <w:jc w:val="both"/>
      </w:pPr>
      <w:r>
        <w:rPr>
          <w:rFonts w:ascii="Times New Roman"/>
          <w:b w:val="false"/>
          <w:i w:val="false"/>
          <w:color w:val="000000"/>
          <w:sz w:val="28"/>
        </w:rPr>
        <w:t>
      Нысан</w:t>
      </w:r>
    </w:p>
    <w:bookmarkEnd w:id="100"/>
    <w:bookmarkStart w:name="z109" w:id="101"/>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01"/>
    <w:bookmarkStart w:name="z110" w:id="102"/>
    <w:p>
      <w:pPr>
        <w:spacing w:after="0"/>
        <w:ind w:left="0"/>
        <w:jc w:val="both"/>
      </w:pPr>
      <w:r>
        <w:rPr>
          <w:rFonts w:ascii="Times New Roman"/>
          <w:b w:val="false"/>
          <w:i w:val="false"/>
          <w:color w:val="000000"/>
          <w:sz w:val="28"/>
        </w:rPr>
        <w:t>
      __________________________________жыл</w:t>
      </w:r>
    </w:p>
    <w:bookmarkEnd w:id="102"/>
    <w:bookmarkStart w:name="z111" w:id="103"/>
    <w:p>
      <w:pPr>
        <w:spacing w:after="0"/>
        <w:ind w:left="0"/>
        <w:jc w:val="both"/>
      </w:pPr>
      <w:r>
        <w:rPr>
          <w:rFonts w:ascii="Times New Roman"/>
          <w:b w:val="false"/>
          <w:i w:val="false"/>
          <w:color w:val="000000"/>
          <w:sz w:val="28"/>
        </w:rPr>
        <w:t>
      (жеке жоспар құрастырылатын кезең)</w:t>
      </w:r>
    </w:p>
    <w:bookmarkEnd w:id="103"/>
    <w:bookmarkStart w:name="z112" w:id="104"/>
    <w:p>
      <w:pPr>
        <w:spacing w:after="0"/>
        <w:ind w:left="0"/>
        <w:jc w:val="both"/>
      </w:pPr>
      <w:r>
        <w:rPr>
          <w:rFonts w:ascii="Times New Roman"/>
          <w:b w:val="false"/>
          <w:i w:val="false"/>
          <w:color w:val="000000"/>
          <w:sz w:val="28"/>
        </w:rPr>
        <w:t>
      Қызметшінің (тегі, аты, әкесінің аты (болған жағдайда))____________________</w:t>
      </w:r>
    </w:p>
    <w:bookmarkEnd w:id="104"/>
    <w:bookmarkStart w:name="z113" w:id="105"/>
    <w:p>
      <w:pPr>
        <w:spacing w:after="0"/>
        <w:ind w:left="0"/>
        <w:jc w:val="both"/>
      </w:pPr>
      <w:r>
        <w:rPr>
          <w:rFonts w:ascii="Times New Roman"/>
          <w:b w:val="false"/>
          <w:i w:val="false"/>
          <w:color w:val="000000"/>
          <w:sz w:val="28"/>
        </w:rPr>
        <w:t>
      ____________________________________________________________________</w:t>
      </w:r>
    </w:p>
    <w:bookmarkEnd w:id="105"/>
    <w:bookmarkStart w:name="z114" w:id="106"/>
    <w:p>
      <w:pPr>
        <w:spacing w:after="0"/>
        <w:ind w:left="0"/>
        <w:jc w:val="both"/>
      </w:pPr>
      <w:r>
        <w:rPr>
          <w:rFonts w:ascii="Times New Roman"/>
          <w:b w:val="false"/>
          <w:i w:val="false"/>
          <w:color w:val="000000"/>
          <w:sz w:val="28"/>
        </w:rPr>
        <w:t>
      Қызметшінің лауазымы: _______________________________________________</w:t>
      </w:r>
    </w:p>
    <w:bookmarkEnd w:id="106"/>
    <w:bookmarkStart w:name="z115" w:id="107"/>
    <w:p>
      <w:pPr>
        <w:spacing w:after="0"/>
        <w:ind w:left="0"/>
        <w:jc w:val="both"/>
      </w:pPr>
      <w:r>
        <w:rPr>
          <w:rFonts w:ascii="Times New Roman"/>
          <w:b w:val="false"/>
          <w:i w:val="false"/>
          <w:color w:val="000000"/>
          <w:sz w:val="28"/>
        </w:rPr>
        <w:t>
      Қызметшінің құрылымдық бөлімшесінің атауы:___________________________</w:t>
      </w:r>
    </w:p>
    <w:bookmarkEnd w:id="107"/>
    <w:bookmarkStart w:name="z116" w:id="108"/>
    <w:p>
      <w:pPr>
        <w:spacing w:after="0"/>
        <w:ind w:left="0"/>
        <w:jc w:val="both"/>
      </w:pPr>
      <w:r>
        <w:rPr>
          <w:rFonts w:ascii="Times New Roman"/>
          <w:b w:val="false"/>
          <w:i w:val="false"/>
          <w:color w:val="000000"/>
          <w:sz w:val="28"/>
        </w:rPr>
        <w:t>
      ____________________________________________________________________</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9"/>
          <w:p>
            <w:pPr>
              <w:spacing w:after="20"/>
              <w:ind w:left="20"/>
              <w:jc w:val="both"/>
            </w:pPr>
            <w:r>
              <w:rPr>
                <w:rFonts w:ascii="Times New Roman"/>
                <w:b w:val="false"/>
                <w:i w:val="false"/>
                <w:color w:val="000000"/>
                <w:sz w:val="20"/>
              </w:rPr>
              <w:t>
№ р/с</w:t>
            </w:r>
          </w:p>
          <w:bookmarkEnd w:id="109"/>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10"/>
          <w:p>
            <w:pPr>
              <w:spacing w:after="20"/>
              <w:ind w:left="20"/>
              <w:jc w:val="both"/>
            </w:pPr>
            <w:r>
              <w:rPr>
                <w:rFonts w:ascii="Times New Roman"/>
                <w:b w:val="false"/>
                <w:i w:val="false"/>
                <w:color w:val="000000"/>
                <w:sz w:val="20"/>
              </w:rPr>
              <w:t>
1</w:t>
            </w:r>
          </w:p>
          <w:bookmarkEnd w:id="110"/>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1"/>
          <w:p>
            <w:pPr>
              <w:spacing w:after="20"/>
              <w:ind w:left="20"/>
              <w:jc w:val="both"/>
            </w:pPr>
            <w:r>
              <w:rPr>
                <w:rFonts w:ascii="Times New Roman"/>
                <w:b w:val="false"/>
                <w:i w:val="false"/>
                <w:color w:val="000000"/>
                <w:sz w:val="20"/>
              </w:rPr>
              <w:t>
2</w:t>
            </w:r>
          </w:p>
          <w:bookmarkEnd w:id="111"/>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2"/>
          <w:p>
            <w:pPr>
              <w:spacing w:after="20"/>
              <w:ind w:left="20"/>
              <w:jc w:val="both"/>
            </w:pPr>
            <w:r>
              <w:rPr>
                <w:rFonts w:ascii="Times New Roman"/>
                <w:b w:val="false"/>
                <w:i w:val="false"/>
                <w:color w:val="000000"/>
                <w:sz w:val="20"/>
              </w:rPr>
              <w:t>
3</w:t>
            </w:r>
          </w:p>
          <w:bookmarkEnd w:id="112"/>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3"/>
          <w:p>
            <w:pPr>
              <w:spacing w:after="20"/>
              <w:ind w:left="20"/>
              <w:jc w:val="both"/>
            </w:pPr>
            <w:r>
              <w:rPr>
                <w:rFonts w:ascii="Times New Roman"/>
                <w:b w:val="false"/>
                <w:i w:val="false"/>
                <w:color w:val="000000"/>
                <w:sz w:val="20"/>
              </w:rPr>
              <w:t>
4</w:t>
            </w:r>
          </w:p>
          <w:bookmarkEnd w:id="113"/>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22" w:id="114"/>
    <w:p>
      <w:pPr>
        <w:spacing w:after="0"/>
        <w:ind w:left="0"/>
        <w:jc w:val="both"/>
      </w:pPr>
      <w:r>
        <w:rPr>
          <w:rFonts w:ascii="Times New Roman"/>
          <w:b w:val="false"/>
          <w:i w:val="false"/>
          <w:color w:val="000000"/>
          <w:sz w:val="28"/>
        </w:rPr>
        <w:t>
      Ескертпе:</w:t>
      </w:r>
    </w:p>
    <w:bookmarkEnd w:id="114"/>
    <w:bookmarkStart w:name="z123" w:id="115"/>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15"/>
    <w:bookmarkStart w:name="z124" w:id="116"/>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6"/>
    <w:bookmarkStart w:name="z125" w:id="117"/>
    <w:p>
      <w:pPr>
        <w:spacing w:after="0"/>
        <w:ind w:left="0"/>
        <w:jc w:val="both"/>
      </w:pPr>
      <w:r>
        <w:rPr>
          <w:rFonts w:ascii="Times New Roman"/>
          <w:b w:val="false"/>
          <w:i w:val="false"/>
          <w:color w:val="000000"/>
          <w:sz w:val="28"/>
        </w:rPr>
        <w:t>
      Қызметші __________________ Тікелей басшы ____________________</w:t>
      </w:r>
    </w:p>
    <w:bookmarkEnd w:id="117"/>
    <w:bookmarkStart w:name="z126" w:id="118"/>
    <w:p>
      <w:pPr>
        <w:spacing w:after="0"/>
        <w:ind w:left="0"/>
        <w:jc w:val="both"/>
      </w:pPr>
      <w:r>
        <w:rPr>
          <w:rFonts w:ascii="Times New Roman"/>
          <w:b w:val="false"/>
          <w:i w:val="false"/>
          <w:color w:val="000000"/>
          <w:sz w:val="28"/>
        </w:rPr>
        <w:t>
       (тегі, аты-жөні) (тегі, аты-жөні)</w:t>
      </w:r>
    </w:p>
    <w:bookmarkEnd w:id="118"/>
    <w:bookmarkStart w:name="z127" w:id="119"/>
    <w:p>
      <w:pPr>
        <w:spacing w:after="0"/>
        <w:ind w:left="0"/>
        <w:jc w:val="both"/>
      </w:pPr>
      <w:r>
        <w:rPr>
          <w:rFonts w:ascii="Times New Roman"/>
          <w:b w:val="false"/>
          <w:i w:val="false"/>
          <w:color w:val="000000"/>
          <w:sz w:val="28"/>
        </w:rPr>
        <w:t>
      күні _______________________ күні _______________________</w:t>
      </w:r>
    </w:p>
    <w:bookmarkEnd w:id="119"/>
    <w:bookmarkStart w:name="z128" w:id="120"/>
    <w:p>
      <w:pPr>
        <w:spacing w:after="0"/>
        <w:ind w:left="0"/>
        <w:jc w:val="both"/>
      </w:pPr>
      <w:r>
        <w:rPr>
          <w:rFonts w:ascii="Times New Roman"/>
          <w:b w:val="false"/>
          <w:i w:val="false"/>
          <w:color w:val="000000"/>
          <w:sz w:val="28"/>
        </w:rPr>
        <w:t>
      қолы _______________________ қолы _______________________</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Қызылжар ауданы мәслихатының аппараты" коммуналдық мемлекеттік мекемесінің "Б" корпусы мемлекеттік әкімшілік қызметшілерінің қызметін бағалаудың әдістемесіне 2-қосымша</w:t>
            </w:r>
          </w:p>
        </w:tc>
      </w:tr>
    </w:tbl>
    <w:bookmarkStart w:name="z130" w:id="121"/>
    <w:p>
      <w:pPr>
        <w:spacing w:after="0"/>
        <w:ind w:left="0"/>
        <w:jc w:val="both"/>
      </w:pPr>
      <w:r>
        <w:rPr>
          <w:rFonts w:ascii="Times New Roman"/>
          <w:b w:val="false"/>
          <w:i w:val="false"/>
          <w:color w:val="000000"/>
          <w:sz w:val="28"/>
        </w:rPr>
        <w:t>
      Нысан</w:t>
      </w:r>
    </w:p>
    <w:bookmarkEnd w:id="121"/>
    <w:bookmarkStart w:name="z131" w:id="122"/>
    <w:p>
      <w:pPr>
        <w:spacing w:after="0"/>
        <w:ind w:left="0"/>
        <w:jc w:val="left"/>
      </w:pPr>
      <w:r>
        <w:rPr>
          <w:rFonts w:ascii="Times New Roman"/>
          <w:b/>
          <w:i w:val="false"/>
          <w:color w:val="000000"/>
        </w:rPr>
        <w:t xml:space="preserve"> Бағалау парағы</w:t>
      </w:r>
    </w:p>
    <w:bookmarkEnd w:id="122"/>
    <w:bookmarkStart w:name="z132" w:id="123"/>
    <w:p>
      <w:pPr>
        <w:spacing w:after="0"/>
        <w:ind w:left="0"/>
        <w:jc w:val="both"/>
      </w:pPr>
      <w:r>
        <w:rPr>
          <w:rFonts w:ascii="Times New Roman"/>
          <w:b w:val="false"/>
          <w:i w:val="false"/>
          <w:color w:val="000000"/>
          <w:sz w:val="28"/>
        </w:rPr>
        <w:t>
      _____________________тоқсан_____жыл</w:t>
      </w:r>
    </w:p>
    <w:bookmarkEnd w:id="123"/>
    <w:bookmarkStart w:name="z133" w:id="124"/>
    <w:p>
      <w:pPr>
        <w:spacing w:after="0"/>
        <w:ind w:left="0"/>
        <w:jc w:val="both"/>
      </w:pPr>
      <w:r>
        <w:rPr>
          <w:rFonts w:ascii="Times New Roman"/>
          <w:b w:val="false"/>
          <w:i w:val="false"/>
          <w:color w:val="000000"/>
          <w:sz w:val="28"/>
        </w:rPr>
        <w:t>
      (бағаланатын кезең)</w:t>
      </w:r>
    </w:p>
    <w:bookmarkEnd w:id="124"/>
    <w:bookmarkStart w:name="z134" w:id="125"/>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__________________________________________________________________</w:t>
      </w:r>
    </w:p>
    <w:bookmarkEnd w:id="125"/>
    <w:bookmarkStart w:name="z135" w:id="126"/>
    <w:p>
      <w:pPr>
        <w:spacing w:after="0"/>
        <w:ind w:left="0"/>
        <w:jc w:val="both"/>
      </w:pPr>
      <w:r>
        <w:rPr>
          <w:rFonts w:ascii="Times New Roman"/>
          <w:b w:val="false"/>
          <w:i w:val="false"/>
          <w:color w:val="000000"/>
          <w:sz w:val="28"/>
        </w:rPr>
        <w:t>
      Бағаланатын қызметшінің лауазымы:____________________________________ __________________________________________________________________</w:t>
      </w:r>
    </w:p>
    <w:bookmarkEnd w:id="126"/>
    <w:bookmarkStart w:name="z136" w:id="127"/>
    <w:p>
      <w:pPr>
        <w:spacing w:after="0"/>
        <w:ind w:left="0"/>
        <w:jc w:val="both"/>
      </w:pPr>
      <w:r>
        <w:rPr>
          <w:rFonts w:ascii="Times New Roman"/>
          <w:b w:val="false"/>
          <w:i w:val="false"/>
          <w:color w:val="000000"/>
          <w:sz w:val="28"/>
        </w:rPr>
        <w:t>
      Бағаланатын қызметшінің құрылымдық бөлімшесінің атауы:________________</w:t>
      </w:r>
    </w:p>
    <w:bookmarkEnd w:id="127"/>
    <w:bookmarkStart w:name="z137" w:id="128"/>
    <w:p>
      <w:pPr>
        <w:spacing w:after="0"/>
        <w:ind w:left="0"/>
        <w:jc w:val="both"/>
      </w:pPr>
      <w:r>
        <w:rPr>
          <w:rFonts w:ascii="Times New Roman"/>
          <w:b w:val="false"/>
          <w:i w:val="false"/>
          <w:color w:val="000000"/>
          <w:sz w:val="28"/>
        </w:rPr>
        <w:t>
      __________________________________________________________________</w:t>
      </w:r>
    </w:p>
    <w:bookmarkEnd w:id="128"/>
    <w:bookmarkStart w:name="z138" w:id="129"/>
    <w:p>
      <w:pPr>
        <w:spacing w:after="0"/>
        <w:ind w:left="0"/>
        <w:jc w:val="both"/>
      </w:pPr>
      <w:r>
        <w:rPr>
          <w:rFonts w:ascii="Times New Roman"/>
          <w:b w:val="false"/>
          <w:i w:val="false"/>
          <w:color w:val="000000"/>
          <w:sz w:val="28"/>
        </w:rPr>
        <w:t>
      Лауазымдық міндеттерді орындау бағасы:</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2087"/>
        <w:gridCol w:w="1538"/>
        <w:gridCol w:w="1538"/>
        <w:gridCol w:w="2088"/>
        <w:gridCol w:w="1538"/>
        <w:gridCol w:w="1538"/>
        <w:gridCol w:w="440"/>
      </w:tblGrid>
      <w:tr>
        <w:trPr>
          <w:trHeight w:val="30" w:hRule="atLeast"/>
        </w:trPr>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30"/>
          <w:p>
            <w:pPr>
              <w:spacing w:after="20"/>
              <w:ind w:left="20"/>
              <w:jc w:val="both"/>
            </w:pPr>
            <w:r>
              <w:rPr>
                <w:rFonts w:ascii="Times New Roman"/>
                <w:b w:val="false"/>
                <w:i w:val="false"/>
                <w:color w:val="000000"/>
                <w:sz w:val="20"/>
              </w:rPr>
              <w:t>
№ р/с</w:t>
            </w:r>
          </w:p>
          <w:bookmarkEnd w:id="1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1"/>
          <w:p>
            <w:pPr>
              <w:spacing w:after="20"/>
              <w:ind w:left="20"/>
              <w:jc w:val="both"/>
            </w:pPr>
            <w:r>
              <w:rPr>
                <w:rFonts w:ascii="Times New Roman"/>
                <w:b w:val="false"/>
                <w:i w:val="false"/>
                <w:color w:val="000000"/>
                <w:sz w:val="20"/>
              </w:rPr>
              <w:t>
1</w:t>
            </w:r>
          </w:p>
          <w:bookmarkEnd w:id="131"/>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2"/>
          <w:p>
            <w:pPr>
              <w:spacing w:after="20"/>
              <w:ind w:left="20"/>
              <w:jc w:val="both"/>
            </w:pPr>
            <w:r>
              <w:rPr>
                <w:rFonts w:ascii="Times New Roman"/>
                <w:b w:val="false"/>
                <w:i w:val="false"/>
                <w:color w:val="000000"/>
                <w:sz w:val="20"/>
              </w:rPr>
              <w:t>
 2</w:t>
            </w:r>
          </w:p>
          <w:bookmarkEnd w:id="132"/>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3"/>
          <w:p>
            <w:pPr>
              <w:spacing w:after="20"/>
              <w:ind w:left="20"/>
              <w:jc w:val="both"/>
            </w:pPr>
            <w:r>
              <w:rPr>
                <w:rFonts w:ascii="Times New Roman"/>
                <w:b w:val="false"/>
                <w:i w:val="false"/>
                <w:color w:val="000000"/>
                <w:sz w:val="20"/>
              </w:rPr>
              <w:t>
33</w:t>
            </w:r>
          </w:p>
          <w:bookmarkEnd w:id="133"/>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45" w:id="134"/>
    <w:p>
      <w:pPr>
        <w:spacing w:after="0"/>
        <w:ind w:left="0"/>
        <w:jc w:val="both"/>
      </w:pPr>
      <w:r>
        <w:rPr>
          <w:rFonts w:ascii="Times New Roman"/>
          <w:b w:val="false"/>
          <w:i w:val="false"/>
          <w:color w:val="000000"/>
          <w:sz w:val="28"/>
        </w:rPr>
        <w:t>
      Қызметші __________________             Тікелей басшы ____________________</w:t>
      </w:r>
    </w:p>
    <w:bookmarkEnd w:id="134"/>
    <w:bookmarkStart w:name="z146" w:id="135"/>
    <w:p>
      <w:pPr>
        <w:spacing w:after="0"/>
        <w:ind w:left="0"/>
        <w:jc w:val="both"/>
      </w:pPr>
      <w:r>
        <w:rPr>
          <w:rFonts w:ascii="Times New Roman"/>
          <w:b w:val="false"/>
          <w:i w:val="false"/>
          <w:color w:val="000000"/>
          <w:sz w:val="28"/>
        </w:rPr>
        <w:t>
       (тегі, аты-жөні)                               (тегі, аты-жөні)</w:t>
      </w:r>
    </w:p>
    <w:bookmarkEnd w:id="135"/>
    <w:bookmarkStart w:name="z147" w:id="136"/>
    <w:p>
      <w:pPr>
        <w:spacing w:after="0"/>
        <w:ind w:left="0"/>
        <w:jc w:val="both"/>
      </w:pPr>
      <w:r>
        <w:rPr>
          <w:rFonts w:ascii="Times New Roman"/>
          <w:b w:val="false"/>
          <w:i w:val="false"/>
          <w:color w:val="000000"/>
          <w:sz w:val="28"/>
        </w:rPr>
        <w:t>
      күні _______________________             күні _______________________</w:t>
      </w:r>
    </w:p>
    <w:bookmarkEnd w:id="136"/>
    <w:bookmarkStart w:name="z148" w:id="137"/>
    <w:p>
      <w:pPr>
        <w:spacing w:after="0"/>
        <w:ind w:left="0"/>
        <w:jc w:val="both"/>
      </w:pPr>
      <w:r>
        <w:rPr>
          <w:rFonts w:ascii="Times New Roman"/>
          <w:b w:val="false"/>
          <w:i w:val="false"/>
          <w:color w:val="000000"/>
          <w:sz w:val="28"/>
        </w:rPr>
        <w:t>
      қолы _______________________             қолы _______________________</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Қызылжар ауданы мәслихатының аппараты" коммуналдық мемлекеттік мекемесінің "Б" корпусы мемлекеттік әкімшілік қызметшілерінің қызметін бағалаудың әдістемесіне 3-қосымша</w:t>
            </w:r>
          </w:p>
        </w:tc>
      </w:tr>
    </w:tbl>
    <w:bookmarkStart w:name="z150" w:id="138"/>
    <w:p>
      <w:pPr>
        <w:spacing w:after="0"/>
        <w:ind w:left="0"/>
        <w:jc w:val="both"/>
      </w:pPr>
      <w:r>
        <w:rPr>
          <w:rFonts w:ascii="Times New Roman"/>
          <w:b w:val="false"/>
          <w:i w:val="false"/>
          <w:color w:val="000000"/>
          <w:sz w:val="28"/>
        </w:rPr>
        <w:t xml:space="preserve">
      Нысан </w:t>
      </w:r>
    </w:p>
    <w:bookmarkEnd w:id="138"/>
    <w:bookmarkStart w:name="z151" w:id="139"/>
    <w:p>
      <w:pPr>
        <w:spacing w:after="0"/>
        <w:ind w:left="0"/>
        <w:jc w:val="left"/>
      </w:pPr>
      <w:r>
        <w:rPr>
          <w:rFonts w:ascii="Times New Roman"/>
          <w:b/>
          <w:i w:val="false"/>
          <w:color w:val="000000"/>
        </w:rPr>
        <w:t xml:space="preserve"> Бағалау парағы</w:t>
      </w:r>
    </w:p>
    <w:bookmarkEnd w:id="139"/>
    <w:bookmarkStart w:name="z152" w:id="140"/>
    <w:p>
      <w:pPr>
        <w:spacing w:after="0"/>
        <w:ind w:left="0"/>
        <w:jc w:val="both"/>
      </w:pPr>
      <w:r>
        <w:rPr>
          <w:rFonts w:ascii="Times New Roman"/>
          <w:b w:val="false"/>
          <w:i w:val="false"/>
          <w:color w:val="000000"/>
          <w:sz w:val="28"/>
        </w:rPr>
        <w:t>
      _________________ жыл</w:t>
      </w:r>
    </w:p>
    <w:bookmarkEnd w:id="140"/>
    <w:bookmarkStart w:name="z153" w:id="141"/>
    <w:p>
      <w:pPr>
        <w:spacing w:after="0"/>
        <w:ind w:left="0"/>
        <w:jc w:val="both"/>
      </w:pPr>
      <w:r>
        <w:rPr>
          <w:rFonts w:ascii="Times New Roman"/>
          <w:b w:val="false"/>
          <w:i w:val="false"/>
          <w:color w:val="000000"/>
          <w:sz w:val="28"/>
        </w:rPr>
        <w:t>
      (бағаланатын жыл)</w:t>
      </w:r>
    </w:p>
    <w:bookmarkEnd w:id="141"/>
    <w:bookmarkStart w:name="z154" w:id="142"/>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________________________________________________________________</w:t>
      </w:r>
    </w:p>
    <w:bookmarkEnd w:id="142"/>
    <w:bookmarkStart w:name="z155" w:id="143"/>
    <w:p>
      <w:pPr>
        <w:spacing w:after="0"/>
        <w:ind w:left="0"/>
        <w:jc w:val="both"/>
      </w:pPr>
      <w:r>
        <w:rPr>
          <w:rFonts w:ascii="Times New Roman"/>
          <w:b w:val="false"/>
          <w:i w:val="false"/>
          <w:color w:val="000000"/>
          <w:sz w:val="28"/>
        </w:rPr>
        <w:t>
      Бағаланатын қызметшінің лауазымы:____________________________________ ________________________________________________________________</w:t>
      </w:r>
    </w:p>
    <w:bookmarkEnd w:id="143"/>
    <w:bookmarkStart w:name="z156" w:id="144"/>
    <w:p>
      <w:pPr>
        <w:spacing w:after="0"/>
        <w:ind w:left="0"/>
        <w:jc w:val="both"/>
      </w:pPr>
      <w:r>
        <w:rPr>
          <w:rFonts w:ascii="Times New Roman"/>
          <w:b w:val="false"/>
          <w:i w:val="false"/>
          <w:color w:val="000000"/>
          <w:sz w:val="28"/>
        </w:rPr>
        <w:t>
      Бағаланатын қызметшінің құрылымдық бөлімшесінің атауы:________________</w:t>
      </w:r>
    </w:p>
    <w:bookmarkEnd w:id="144"/>
    <w:bookmarkStart w:name="z157" w:id="145"/>
    <w:p>
      <w:pPr>
        <w:spacing w:after="0"/>
        <w:ind w:left="0"/>
        <w:jc w:val="both"/>
      </w:pPr>
      <w:r>
        <w:rPr>
          <w:rFonts w:ascii="Times New Roman"/>
          <w:b w:val="false"/>
          <w:i w:val="false"/>
          <w:color w:val="000000"/>
          <w:sz w:val="28"/>
        </w:rPr>
        <w:t>
      ________________________________________________________________</w:t>
      </w:r>
    </w:p>
    <w:bookmarkEnd w:id="145"/>
    <w:bookmarkStart w:name="z158" w:id="146"/>
    <w:p>
      <w:pPr>
        <w:spacing w:after="0"/>
        <w:ind w:left="0"/>
        <w:jc w:val="both"/>
      </w:pPr>
      <w:r>
        <w:rPr>
          <w:rFonts w:ascii="Times New Roman"/>
          <w:b w:val="false"/>
          <w:i w:val="false"/>
          <w:color w:val="000000"/>
          <w:sz w:val="28"/>
        </w:rPr>
        <w:t>
      Жеке жоспарды орындау бағасы:</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3"/>
        <w:gridCol w:w="2683"/>
        <w:gridCol w:w="3630"/>
        <w:gridCol w:w="2410"/>
        <w:gridCol w:w="1464"/>
        <w:gridCol w:w="650"/>
      </w:tblGrid>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7"/>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bookmarkEnd w:id="147"/>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Қызметшінің өзін-өзі бағалау нәтижелері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8"/>
          <w:p>
            <w:pPr>
              <w:spacing w:after="20"/>
              <w:ind w:left="20"/>
              <w:jc w:val="both"/>
            </w:pPr>
            <w:r>
              <w:rPr>
                <w:rFonts w:ascii="Times New Roman"/>
                <w:b w:val="false"/>
                <w:i w:val="false"/>
                <w:color w:val="000000"/>
                <w:sz w:val="20"/>
              </w:rPr>
              <w:t>
1</w:t>
            </w:r>
          </w:p>
          <w:bookmarkEnd w:id="148"/>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w:t>
            </w:r>
            <w:r>
              <w:br/>
            </w:r>
            <w:r>
              <w:rPr>
                <w:rFonts w:ascii="Times New Roman"/>
                <w:b w:val="false"/>
                <w:i w:val="false"/>
                <w:color w:val="000000"/>
                <w:sz w:val="20"/>
              </w:rPr>
              <w:t>
дейін</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9"/>
          <w:p>
            <w:pPr>
              <w:spacing w:after="20"/>
              <w:ind w:left="20"/>
              <w:jc w:val="both"/>
            </w:pPr>
            <w:r>
              <w:rPr>
                <w:rFonts w:ascii="Times New Roman"/>
                <w:b w:val="false"/>
                <w:i w:val="false"/>
                <w:color w:val="000000"/>
                <w:sz w:val="20"/>
              </w:rPr>
              <w:t>
2</w:t>
            </w:r>
          </w:p>
          <w:bookmarkEnd w:id="149"/>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w:t>
            </w:r>
            <w:r>
              <w:br/>
            </w:r>
            <w:r>
              <w:rPr>
                <w:rFonts w:ascii="Times New Roman"/>
                <w:b w:val="false"/>
                <w:i w:val="false"/>
                <w:color w:val="000000"/>
                <w:sz w:val="20"/>
              </w:rPr>
              <w:t>
дейін</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0"/>
          <w:p>
            <w:pPr>
              <w:spacing w:after="20"/>
              <w:ind w:left="20"/>
              <w:jc w:val="both"/>
            </w:pPr>
            <w:r>
              <w:rPr>
                <w:rFonts w:ascii="Times New Roman"/>
                <w:b w:val="false"/>
                <w:i w:val="false"/>
                <w:color w:val="000000"/>
                <w:sz w:val="20"/>
              </w:rPr>
              <w:t>
3</w:t>
            </w:r>
          </w:p>
          <w:bookmarkEnd w:id="150"/>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w:t>
            </w:r>
            <w:r>
              <w:br/>
            </w:r>
            <w:r>
              <w:rPr>
                <w:rFonts w:ascii="Times New Roman"/>
                <w:b w:val="false"/>
                <w:i w:val="false"/>
                <w:color w:val="000000"/>
                <w:sz w:val="20"/>
              </w:rPr>
              <w:t>
дейін</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1"/>
          <w:p>
            <w:pPr>
              <w:spacing w:after="20"/>
              <w:ind w:left="20"/>
              <w:jc w:val="both"/>
            </w:pPr>
            <w:r>
              <w:rPr>
                <w:rFonts w:ascii="Times New Roman"/>
                <w:b w:val="false"/>
                <w:i w:val="false"/>
                <w:color w:val="000000"/>
                <w:sz w:val="20"/>
              </w:rPr>
              <w:t>
4</w:t>
            </w:r>
          </w:p>
          <w:bookmarkEnd w:id="151"/>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64" w:id="152"/>
    <w:p>
      <w:pPr>
        <w:spacing w:after="0"/>
        <w:ind w:left="0"/>
        <w:jc w:val="both"/>
      </w:pPr>
      <w:r>
        <w:rPr>
          <w:rFonts w:ascii="Times New Roman"/>
          <w:b w:val="false"/>
          <w:i w:val="false"/>
          <w:color w:val="000000"/>
          <w:sz w:val="28"/>
        </w:rPr>
        <w:t>
      Қызметші __________________             Тікелей басшы ____________________</w:t>
      </w:r>
    </w:p>
    <w:bookmarkEnd w:id="152"/>
    <w:bookmarkStart w:name="z165" w:id="153"/>
    <w:p>
      <w:pPr>
        <w:spacing w:after="0"/>
        <w:ind w:left="0"/>
        <w:jc w:val="both"/>
      </w:pPr>
      <w:r>
        <w:rPr>
          <w:rFonts w:ascii="Times New Roman"/>
          <w:b w:val="false"/>
          <w:i w:val="false"/>
          <w:color w:val="000000"/>
          <w:sz w:val="28"/>
        </w:rPr>
        <w:t>
       (тегі, аты-жөні)                               (тегі, аты-жөні)</w:t>
      </w:r>
    </w:p>
    <w:bookmarkEnd w:id="153"/>
    <w:bookmarkStart w:name="z166" w:id="154"/>
    <w:p>
      <w:pPr>
        <w:spacing w:after="0"/>
        <w:ind w:left="0"/>
        <w:jc w:val="both"/>
      </w:pPr>
      <w:r>
        <w:rPr>
          <w:rFonts w:ascii="Times New Roman"/>
          <w:b w:val="false"/>
          <w:i w:val="false"/>
          <w:color w:val="000000"/>
          <w:sz w:val="28"/>
        </w:rPr>
        <w:t>
      күні _______________________             күні _______________________</w:t>
      </w:r>
    </w:p>
    <w:bookmarkEnd w:id="154"/>
    <w:bookmarkStart w:name="z167" w:id="155"/>
    <w:p>
      <w:pPr>
        <w:spacing w:after="0"/>
        <w:ind w:left="0"/>
        <w:jc w:val="both"/>
      </w:pPr>
      <w:r>
        <w:rPr>
          <w:rFonts w:ascii="Times New Roman"/>
          <w:b w:val="false"/>
          <w:i w:val="false"/>
          <w:color w:val="000000"/>
          <w:sz w:val="28"/>
        </w:rPr>
        <w:t>
      қолы _______________________             қолы _______________________</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Қызылжар ауданы мәслихатының аппараты" коммуналдық мемлекеттік мекемесінің "Б" корпусы мемлекеттік әкімшілік қызметшілерінің қызметін бағалаудың әдістемесіне 4-қосымша</w:t>
            </w:r>
          </w:p>
        </w:tc>
      </w:tr>
    </w:tbl>
    <w:bookmarkStart w:name="z169" w:id="156"/>
    <w:p>
      <w:pPr>
        <w:spacing w:after="0"/>
        <w:ind w:left="0"/>
        <w:jc w:val="both"/>
      </w:pPr>
      <w:r>
        <w:rPr>
          <w:rFonts w:ascii="Times New Roman"/>
          <w:b w:val="false"/>
          <w:i w:val="false"/>
          <w:color w:val="000000"/>
          <w:sz w:val="28"/>
        </w:rPr>
        <w:t>
      Нысан</w:t>
      </w:r>
    </w:p>
    <w:bookmarkEnd w:id="156"/>
    <w:bookmarkStart w:name="z170" w:id="157"/>
    <w:p>
      <w:pPr>
        <w:spacing w:after="0"/>
        <w:ind w:left="0"/>
        <w:jc w:val="left"/>
      </w:pPr>
      <w:r>
        <w:rPr>
          <w:rFonts w:ascii="Times New Roman"/>
          <w:b/>
          <w:i w:val="false"/>
          <w:color w:val="000000"/>
        </w:rPr>
        <w:t xml:space="preserve"> Бағалау жөніндегі комиссия отырысының хаттамасы</w:t>
      </w:r>
    </w:p>
    <w:bookmarkEnd w:id="157"/>
    <w:bookmarkStart w:name="z171" w:id="158"/>
    <w:p>
      <w:pPr>
        <w:spacing w:after="0"/>
        <w:ind w:left="0"/>
        <w:jc w:val="both"/>
      </w:pPr>
      <w:r>
        <w:rPr>
          <w:rFonts w:ascii="Times New Roman"/>
          <w:b w:val="false"/>
          <w:i w:val="false"/>
          <w:color w:val="000000"/>
          <w:sz w:val="28"/>
        </w:rPr>
        <w:t>
      __________________________________________________________________</w:t>
      </w:r>
    </w:p>
    <w:bookmarkEnd w:id="158"/>
    <w:bookmarkStart w:name="z172" w:id="159"/>
    <w:p>
      <w:pPr>
        <w:spacing w:after="0"/>
        <w:ind w:left="0"/>
        <w:jc w:val="both"/>
      </w:pPr>
      <w:r>
        <w:rPr>
          <w:rFonts w:ascii="Times New Roman"/>
          <w:b w:val="false"/>
          <w:i w:val="false"/>
          <w:color w:val="000000"/>
          <w:sz w:val="28"/>
        </w:rPr>
        <w:t>
      (мемлекеттік органның атауы)</w:t>
      </w:r>
    </w:p>
    <w:bookmarkEnd w:id="159"/>
    <w:bookmarkStart w:name="z173" w:id="160"/>
    <w:p>
      <w:pPr>
        <w:spacing w:after="0"/>
        <w:ind w:left="0"/>
        <w:jc w:val="both"/>
      </w:pPr>
      <w:r>
        <w:rPr>
          <w:rFonts w:ascii="Times New Roman"/>
          <w:b w:val="false"/>
          <w:i w:val="false"/>
          <w:color w:val="000000"/>
          <w:sz w:val="28"/>
        </w:rPr>
        <w:t>
      __________________________________________________________________</w:t>
      </w:r>
    </w:p>
    <w:bookmarkEnd w:id="160"/>
    <w:bookmarkStart w:name="z174" w:id="161"/>
    <w:p>
      <w:pPr>
        <w:spacing w:after="0"/>
        <w:ind w:left="0"/>
        <w:jc w:val="both"/>
      </w:pPr>
      <w:r>
        <w:rPr>
          <w:rFonts w:ascii="Times New Roman"/>
          <w:b w:val="false"/>
          <w:i w:val="false"/>
          <w:color w:val="000000"/>
          <w:sz w:val="28"/>
        </w:rPr>
        <w:t>
      (бағалау түрі: тоқсандық /жылдық және бағаланатын кезең</w:t>
      </w:r>
    </w:p>
    <w:bookmarkEnd w:id="161"/>
    <w:bookmarkStart w:name="z175" w:id="162"/>
    <w:p>
      <w:pPr>
        <w:spacing w:after="0"/>
        <w:ind w:left="0"/>
        <w:jc w:val="both"/>
      </w:pPr>
      <w:r>
        <w:rPr>
          <w:rFonts w:ascii="Times New Roman"/>
          <w:b w:val="false"/>
          <w:i w:val="false"/>
          <w:color w:val="000000"/>
          <w:sz w:val="28"/>
        </w:rPr>
        <w:t>
      тоқсан және немесе) жыл)</w:t>
      </w:r>
    </w:p>
    <w:bookmarkEnd w:id="162"/>
    <w:bookmarkStart w:name="z176" w:id="163"/>
    <w:p>
      <w:pPr>
        <w:spacing w:after="0"/>
        <w:ind w:left="0"/>
        <w:jc w:val="both"/>
      </w:pPr>
      <w:r>
        <w:rPr>
          <w:rFonts w:ascii="Times New Roman"/>
          <w:b w:val="false"/>
          <w:i w:val="false"/>
          <w:color w:val="000000"/>
          <w:sz w:val="28"/>
        </w:rPr>
        <w:t>
      Бағалау нәтижелері</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2"/>
        <w:gridCol w:w="4824"/>
        <w:gridCol w:w="1633"/>
        <w:gridCol w:w="3288"/>
        <w:gridCol w:w="923"/>
      </w:tblGrid>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4"/>
          <w:p>
            <w:pPr>
              <w:spacing w:after="20"/>
              <w:ind w:left="20"/>
              <w:jc w:val="both"/>
            </w:pPr>
            <w:r>
              <w:rPr>
                <w:rFonts w:ascii="Times New Roman"/>
                <w:b w:val="false"/>
                <w:i w:val="false"/>
                <w:color w:val="000000"/>
                <w:sz w:val="20"/>
              </w:rPr>
              <w:t>
№р</w:t>
            </w:r>
            <w:r>
              <w:br/>
            </w:r>
            <w:r>
              <w:rPr>
                <w:rFonts w:ascii="Times New Roman"/>
                <w:b w:val="false"/>
                <w:i w:val="false"/>
                <w:color w:val="000000"/>
                <w:sz w:val="20"/>
              </w:rPr>
              <w:t>
/с</w:t>
            </w:r>
          </w:p>
          <w:bookmarkEnd w:id="164"/>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Комиссиямен бағалау нәтижелерін түзету (болған жағдайда)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5"/>
          <w:p>
            <w:pPr>
              <w:spacing w:after="20"/>
              <w:ind w:left="20"/>
              <w:jc w:val="both"/>
            </w:pPr>
            <w:r>
              <w:rPr>
                <w:rFonts w:ascii="Times New Roman"/>
                <w:b w:val="false"/>
                <w:i w:val="false"/>
                <w:color w:val="000000"/>
                <w:sz w:val="20"/>
              </w:rPr>
              <w:t>
1</w:t>
            </w:r>
          </w:p>
          <w:bookmarkEnd w:id="165"/>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6"/>
          <w:p>
            <w:pPr>
              <w:spacing w:after="20"/>
              <w:ind w:left="20"/>
              <w:jc w:val="both"/>
            </w:pPr>
            <w:r>
              <w:rPr>
                <w:rFonts w:ascii="Times New Roman"/>
                <w:b w:val="false"/>
                <w:i w:val="false"/>
                <w:color w:val="000000"/>
                <w:sz w:val="20"/>
              </w:rPr>
              <w:t>
2</w:t>
            </w:r>
          </w:p>
          <w:bookmarkEnd w:id="166"/>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7"/>
          <w:p>
            <w:pPr>
              <w:spacing w:after="20"/>
              <w:ind w:left="20"/>
              <w:jc w:val="both"/>
            </w:pPr>
            <w:r>
              <w:rPr>
                <w:rFonts w:ascii="Times New Roman"/>
                <w:b w:val="false"/>
                <w:i w:val="false"/>
                <w:color w:val="000000"/>
                <w:sz w:val="20"/>
              </w:rPr>
              <w:t>
...</w:t>
            </w:r>
          </w:p>
          <w:bookmarkEnd w:id="167"/>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81" w:id="168"/>
    <w:p>
      <w:pPr>
        <w:spacing w:after="0"/>
        <w:ind w:left="0"/>
        <w:jc w:val="both"/>
      </w:pPr>
      <w:r>
        <w:rPr>
          <w:rFonts w:ascii="Times New Roman"/>
          <w:b w:val="false"/>
          <w:i w:val="false"/>
          <w:color w:val="000000"/>
          <w:sz w:val="28"/>
        </w:rPr>
        <w:t>
      Комиссия қорытындысы:</w:t>
      </w:r>
    </w:p>
    <w:bookmarkEnd w:id="168"/>
    <w:bookmarkStart w:name="z182" w:id="169"/>
    <w:p>
      <w:pPr>
        <w:spacing w:after="0"/>
        <w:ind w:left="0"/>
        <w:jc w:val="both"/>
      </w:pPr>
      <w:r>
        <w:rPr>
          <w:rFonts w:ascii="Times New Roman"/>
          <w:b w:val="false"/>
          <w:i w:val="false"/>
          <w:color w:val="000000"/>
          <w:sz w:val="28"/>
        </w:rPr>
        <w:t>
      __________________________________________________________________</w:t>
      </w:r>
    </w:p>
    <w:bookmarkEnd w:id="169"/>
    <w:bookmarkStart w:name="z183" w:id="170"/>
    <w:p>
      <w:pPr>
        <w:spacing w:after="0"/>
        <w:ind w:left="0"/>
        <w:jc w:val="both"/>
      </w:pPr>
      <w:r>
        <w:rPr>
          <w:rFonts w:ascii="Times New Roman"/>
          <w:b w:val="false"/>
          <w:i w:val="false"/>
          <w:color w:val="000000"/>
          <w:sz w:val="28"/>
        </w:rPr>
        <w:t>
      __________________________________________________________________</w:t>
      </w:r>
    </w:p>
    <w:bookmarkEnd w:id="170"/>
    <w:bookmarkStart w:name="z184" w:id="171"/>
    <w:p>
      <w:pPr>
        <w:spacing w:after="0"/>
        <w:ind w:left="0"/>
        <w:jc w:val="both"/>
      </w:pPr>
      <w:r>
        <w:rPr>
          <w:rFonts w:ascii="Times New Roman"/>
          <w:b w:val="false"/>
          <w:i w:val="false"/>
          <w:color w:val="000000"/>
          <w:sz w:val="28"/>
        </w:rPr>
        <w:t>
      Тексерген:</w:t>
      </w:r>
    </w:p>
    <w:bookmarkEnd w:id="171"/>
    <w:bookmarkStart w:name="z185" w:id="172"/>
    <w:p>
      <w:pPr>
        <w:spacing w:after="0"/>
        <w:ind w:left="0"/>
        <w:jc w:val="both"/>
      </w:pPr>
      <w:r>
        <w:rPr>
          <w:rFonts w:ascii="Times New Roman"/>
          <w:b w:val="false"/>
          <w:i w:val="false"/>
          <w:color w:val="000000"/>
          <w:sz w:val="28"/>
        </w:rPr>
        <w:t>
      Комиссия хатшысы: ___________________________ Күні: _____________</w:t>
      </w:r>
    </w:p>
    <w:bookmarkEnd w:id="172"/>
    <w:bookmarkStart w:name="z186" w:id="173"/>
    <w:p>
      <w:pPr>
        <w:spacing w:after="0"/>
        <w:ind w:left="0"/>
        <w:jc w:val="both"/>
      </w:pPr>
      <w:r>
        <w:rPr>
          <w:rFonts w:ascii="Times New Roman"/>
          <w:b w:val="false"/>
          <w:i w:val="false"/>
          <w:color w:val="000000"/>
          <w:sz w:val="28"/>
        </w:rPr>
        <w:t>
      (тегі, аты, әкесінің аты (болған жағдайда, қолы)</w:t>
      </w:r>
    </w:p>
    <w:bookmarkEnd w:id="173"/>
    <w:bookmarkStart w:name="z187" w:id="174"/>
    <w:p>
      <w:pPr>
        <w:spacing w:after="0"/>
        <w:ind w:left="0"/>
        <w:jc w:val="both"/>
      </w:pPr>
      <w:r>
        <w:rPr>
          <w:rFonts w:ascii="Times New Roman"/>
          <w:b w:val="false"/>
          <w:i w:val="false"/>
          <w:color w:val="000000"/>
          <w:sz w:val="28"/>
        </w:rPr>
        <w:t>
      Комиссия төрағасы: ____________________________ Күні: _____________</w:t>
      </w:r>
    </w:p>
    <w:bookmarkEnd w:id="174"/>
    <w:bookmarkStart w:name="z188" w:id="175"/>
    <w:p>
      <w:pPr>
        <w:spacing w:after="0"/>
        <w:ind w:left="0"/>
        <w:jc w:val="both"/>
      </w:pPr>
      <w:r>
        <w:rPr>
          <w:rFonts w:ascii="Times New Roman"/>
          <w:b w:val="false"/>
          <w:i w:val="false"/>
          <w:color w:val="000000"/>
          <w:sz w:val="28"/>
        </w:rPr>
        <w:t>
      (тегі, аты, әкесінің аты (болған жағдайда), қолы)</w:t>
      </w:r>
    </w:p>
    <w:bookmarkEnd w:id="175"/>
    <w:bookmarkStart w:name="z189" w:id="176"/>
    <w:p>
      <w:pPr>
        <w:spacing w:after="0"/>
        <w:ind w:left="0"/>
        <w:jc w:val="both"/>
      </w:pPr>
      <w:r>
        <w:rPr>
          <w:rFonts w:ascii="Times New Roman"/>
          <w:b w:val="false"/>
          <w:i w:val="false"/>
          <w:color w:val="000000"/>
          <w:sz w:val="28"/>
        </w:rPr>
        <w:t>
      Комиссия мүшесі: _____________________________ Күні: _____________</w:t>
      </w:r>
    </w:p>
    <w:bookmarkEnd w:id="176"/>
    <w:bookmarkStart w:name="z190" w:id="177"/>
    <w:p>
      <w:pPr>
        <w:spacing w:after="0"/>
        <w:ind w:left="0"/>
        <w:jc w:val="both"/>
      </w:pPr>
      <w:r>
        <w:rPr>
          <w:rFonts w:ascii="Times New Roman"/>
          <w:b w:val="false"/>
          <w:i w:val="false"/>
          <w:color w:val="000000"/>
          <w:sz w:val="28"/>
        </w:rPr>
        <w:t>
      (тегі, аты, әкесінің аты (болған жағдайда қолы)</w:t>
      </w:r>
    </w:p>
    <w:bookmarkEnd w:id="1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