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9cef" w14:textId="eba9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Солтүстік Қазақстан облысы Қызылжар аудандық әкімдігінің 2017 жылғы 6 қаңтардағы № 03 қаулысы. Солтүстік Қазақстан облысының Әділет департаментінде 2017 жылғы 19 қаңтарда № 4028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2016 жылғы 6 сәуірдегі Заңының 9-бабы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(нормативтік құқықтық актілерді мемлекеттік тіркеу Тізілімінде №13898 тіркелген),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Бас бостандығынан айыру орындарынан босатылған адамдарды жұмысқа орналастыру үшін ұйымдық-құқықтық нысандары мен меншік нысандарына қарамастан, 2017 жылға Қызылжар ауданының ұйымдардағы қызметшілердің тізімдік санының бір пайызы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 жұмыс орындарына квота белгіленсін. </w:t>
      </w:r>
      <w:r>
        <w:br/>
      </w:r>
      <w:r>
        <w:rPr>
          <w:rFonts w:ascii="Times New Roman"/>
          <w:b w:val="false"/>
          <w:i w:val="false"/>
          <w:color w:val="000000"/>
          <w:sz w:val="28"/>
        </w:rPr>
        <w:t>
      </w:t>
      </w:r>
      <w:r>
        <w:rPr>
          <w:rFonts w:ascii="Times New Roman"/>
          <w:b w:val="false"/>
          <w:i w:val="false"/>
          <w:color w:val="000000"/>
          <w:sz w:val="28"/>
        </w:rPr>
        <w:t xml:space="preserve">2. Пробация қызметінің есебінде тұрған адамдарды жұмысқа орналастыру үшін ұйымдық-құқықтық нысандары мен меншік нысандарына қарамастан, 2017 жылға Қызылжар ауданының ұйымдардағы қызметшілердің тізімдік санының бір пайызы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 жұмыс орындарына квота белгіленсін.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Солтүстік Қазақстан облысы Қызылжар ауданы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 әкімінің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2017 жылғы 06 қаңтар № 03 қаулысына 1-қосымша</w:t>
            </w:r>
          </w:p>
        </w:tc>
      </w:tr>
    </w:tbl>
    <w:bookmarkStart w:name="z11" w:id="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белгіленген ұйымдардың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2046"/>
        <w:gridCol w:w="2616"/>
        <w:gridCol w:w="4050"/>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үлесі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квотаға сәйкес жұмыс орындарының саны (адам)</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"Петерфельд-Агро" жауапкершілігі шектеулі серіктестігі</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2017 жылғы 06 қаңтар № 03 қаулысына 2-қосымша</w:t>
            </w:r>
          </w:p>
        </w:tc>
      </w:tr>
    </w:tbl>
    <w:bookmarkStart w:name="z15" w:id="1"/>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146"/>
        <w:gridCol w:w="2743"/>
        <w:gridCol w:w="4246"/>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үлесі</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квотаға сәйкес жұмыс орындарының саны (адам)</w:t>
            </w: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"Большемалышенское" жауапкершілігі шектеулі серіктестігі</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