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f28" w14:textId="776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2017 жылғы 6 қаңтардағы № 02 қаулысы. Солтүстік Қазақстан облысының Әділет департаментінде 2017 жылғы 19 қаңтарда № 4027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 (нормативтік құқықтық актілерді мемлекеттік тіркеу тізілімінде №14010 тіркелген),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 белгіленсін.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әкімдігінің 09.10.2018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"06" қаңтардағы № 02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орындарының санынан мүгедектерге арналған жұмыс орындарының квотасы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Қызылжар ауданы әкімдігінің 31.01.2019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Солтүстік Қазақстан облысы Қызылжар ауданы əкімдігінің 13.03.2020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2"/>
        <w:gridCol w:w="1574"/>
        <w:gridCol w:w="3267"/>
        <w:gridCol w:w="1297"/>
      </w:tblGrid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 санынан %)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жұмыс орын квотасы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"Бәйтерек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"Шаховское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"Қызылжар аудандық жұмыспен қамту және әлеуметтік бағдарламалар бөлімі"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аудандық білім бөлімі"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