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284d" w14:textId="5352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Кладбинка ауылдық округі Новорыбинка ауылындағы "Агротехника Жамбыл" жауапкершілігі шектеулі серіктестігінің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Кладбинка ауылдық округі әкімінің 2017 жылғы 6 қыркүйектегі № 13 шешімі. Солтүстік Қазақстан облысының Әділет департаментінде 2017 жылғы 13 қыркүйекте № 4307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бас мемлекеттік ветеринарлық–санитарлық инспекторының 2017 жылдың 24 шілдедегі № 10-13/73 ұсынысы негізінде, Солтүстік-Қазақстан облысы Жамбыл ауданы Кладбинка ауылдық округі әкімінің міндеттерін атқарушы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Кладбинка ауылдық округі Новорыбинка ауылындағы "Агротехника Жамбыл" жауапкершілігі шектеулі серіктестігінің аумағында ірі мүйізді малдың жұқпалы ринотрахеит және вирустық диарея ауруларының туындауына байланысты шектеу іс-шаралары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Жамбыл ауданы Кладбинка ауылдық округі Новорыбинка ауылындағы "Агротехника Жамбыл" жауапкершілігі шектеулі серіктестігінің аумағында шектеу іс-шараларын белгілеу туралы" Солтүстік Қазақстан облысы Жамбыл ауданы Кладбинка ауылдық округі әкімінің 2017 жылдың 09 маусымындағы № 06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(2017жылдың 23 маусымында № 25 "Ауыл арайы" және" Сельская новь" аудандық газеттерінде жарияланды, нормативтік құқықтық актілерді мемлекеттік тіркеу Тізілімінде 2017 жылдың 19 маусымында № 4229 болып тіркелген)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Кладбинка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