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ae10" w14:textId="f3c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Жамбыл ауданының аудандық бюджеті туралы" аудандық мәслихаттың 2016 жылғы 26 желтоқсандағы № 7/1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2017 жылғы 29 қыркүйектегі № 15/1 шешімі. Солтүстік Қазақстан облысының Әділет департаментінде 2017 жылғы 17 қазанда № 4344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Жамбыл ауданының аудандық бюджеті туралы" Жамбыл ауданы мәслихатының 2016 жылғы 26 желтоқсандағы № 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жылы 10 қаңтардағы нормативтік құқықтық актілердің № 4011 мемлекеттік тіркеу Тізілімінде тіркелді, 2017 жылы 18 қаңтар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3 қосымшаларға сәйкес 2017-2019 жылдарға, соның ішінде 2017 жылға арналған Солтүстік Қазақстан облысы Жамбыл ауданының аудандық бюджеті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4 014 046,7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388 423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3 589 878,7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4 094 653,9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39 014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44 246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- 119 621,2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119 621,2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44 246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5 232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80 607,2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8-ші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рдакцияда баяндалсын: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еңбек нарығын дамытуға – 10 014,7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10-шы 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ЭКСПО-2017 қатысу үшін оқушыларды Астана қаласына жіберуге – 6 117 мың теңге;";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оралмандар мен қоныс аударушылар үшін тұрғын үй жалдау (жалгерлік) шығындарды өтеу бойынша субсидия ұсынуға – 5 877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кезекттен тыс XVсессиясының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 Жамбыл ауданы мәслихатының 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№ 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Жамбыл ауданының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4 014 046,7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тауарларын (жұмыстарын, қызметтерін)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3 589 878,7</w:t>
            </w: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4 094 653,9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жер-шаруашылық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Таза бюджеттік кредиттеу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-119 621,2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№ 15/1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 Жамбыл аудандық мәслихатының № 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ауылдық округтері бойынша 2017 жылға шығыстар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