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ee28" w14:textId="e9be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Жамбыл ауданының аудандық бюджеті туралы" аудандық мәслихаттың 2016 жылғы 26 желтоқсандағы 7/1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2017 жылғы 10 сәуірдегі № 10/1 шешімі. Солтүстік Қазақстан облысының Әділет департаментінде 2017 жылғы 25 сәуірде № 4157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Занының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Жамбыл ауданының аудандық бюджеті туралы" аудандық мәслихат сессиясының 2016 жылғы 26 желтоқсандағы 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жылы 10 қаңтардағы нормативтік құқықтық актілердің № 4011 мемлекеттік тіркеу Тізілімінде тіркелді, 2017 жылы 10 ақпан "Ауыл арайы" газетінде, 2017 жылы 10 ақпан "Сельская новь" газетінде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жылдарға, соның ішінде 2017 жылға арналған Жамбыл ауданының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4 105 049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 түсімдері – 388 423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19 615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16 130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3 680 881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4 182 656,2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39 014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44 246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5 232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3 000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активтерін сатып алу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- 119 621,2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 119 621,2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44 246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5 232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қолданылатын қалдықтары – 80 607,2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8), 9), 10), 11), 12), 13), 14), 15)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білім ұйымдарына оқулықтар сатып алу және жеткізуге – 3 247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білім ұйымдарының комьютерлік паркін жаңартуға – 2 475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білім объектілерін ланкестікке қарсы қорғауды ұйымдастыруға– 1 585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білім ұйымдарының терезелерін ауыстыруға – 12 905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мүгедектерге қызмет көрсетуге бағытталған ұйымдар орналасқан жерлерінде жол белігірі мен көрсеткіштерді орнатуға – 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Солтүстік Қазақстан облысы Жамбыл ауданы Пресновка а. Файзулина 17а көшесі бойынша 18-пәтерлі тұрғын-үй құрылысына (сырқты инженерлік желілерсіз және абаттандырусыз) – 140 135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Солтүстік Қазақстан облысы Жамбыл ауданы Пресновка а. Воропаева 42 көшесі бойынша 18-пәтерлі тұрғын-үй құрылысына (сырқты инженерлік желілерсіз және абаттандырусыз) – 62 320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аудандық ветеринария бөлімі үшін станционарлық модулді ветеринарлық пункттер сатып алуға– 3 000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Астана қаласына ЭКСПО-2017 қатысуға оқушыларды жіберу үшін –18 450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кезектен тыс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Ю.Шихова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сәуірдегі Жамбыл аудандық мәслихатының № 10/1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 Жамбыл аудандық мәслихатының № 7/1 шешіміне 1 қосымша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Жамбыл ауданының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тауарларын (жұмыстарын, қызметтерін)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тауарларын (жұмыстарын, қызметтерін)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75"/>
        <w:gridCol w:w="1076"/>
        <w:gridCol w:w="6255"/>
        <w:gridCol w:w="3136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4 182 656,2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-119 621,2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сәуірдегі Жамбыл аудандық мәслихатының № 10/1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 Жамбыл аудандық мәслихатының № 7/1 шешіміне 9 қосымша</w:t>
            </w:r>
          </w:p>
        </w:tc>
      </w:tr>
    </w:tbl>
    <w:bookmarkStart w:name="z2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жылда Қазақстан Республикасы Ұлттық қорынан, республикалық және облыстық бюджеттерінен пайдаланылмаған нысаналы трансферттерді қайтару және 2017 жылдың 1 қаңтарына қалыптасқан бюджеттік қаражаттардың бос қалдықтары есебінен аудандық бюджеттінің шығыстары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5018"/>
        <w:gridCol w:w="3248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сәуірдегі Жамбыл аудандық мәслихатының № 10/1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 Жамбыл аудандық мәслихатының № 7/1 шешіміне 10 қосымша</w:t>
            </w:r>
          </w:p>
        </w:tc>
      </w:tr>
    </w:tbl>
    <w:bookmarkStart w:name="z27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облыстық бюджеттен дамуға бөлінген нысаналы трансферттердің пайдаланылмаған (толық пайдаланылмаған) сомасын олардың нысаналы мақсатын сақтай отырып, 2017 жылда пайдалану (толық пайдалану)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565"/>
        <w:gridCol w:w="1566"/>
        <w:gridCol w:w="6036"/>
        <w:gridCol w:w="2488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