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faea" w14:textId="3b3f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Жамбыл ауданының мектепке дейінгі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2017 жылғы 13 наурыздағы № 75 қаулысы. Солтүстік Қазақстан облысының Әділет департаментінде 2017 жылғы 14 сәуірде № 4142 болып тіркелді. Күші жойылды – Солтүстік Қазақстан облысы Жамбыл ауданы әкімдігінің 2017 жылғы 2 қазандағы № 230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Жамбыл ауданы әкімдігінің 02.10.2017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Жамбыл ауданының мектепке дейінгі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жауапкершілік "Солтүстік Қазақстан облысы Жамбыл ауданының білім бөлімі" коммуналдық мемлекеттік мекемесіне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басшылық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он күн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әкiмдiгiнiң 2017 жылдың 13 наурызындағы № 75 қаулысына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Жамбыл ауданының мектепке дейінгі ұйымдарында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3715"/>
        <w:gridCol w:w="1494"/>
        <w:gridCol w:w="1497"/>
        <w:gridCol w:w="1695"/>
        <w:gridCol w:w="1300"/>
        <w:gridCol w:w="1499"/>
      </w:tblGrid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мектеп жанындағы шағын орталық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 дербес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шағын орталық дербес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"Айымжан орта мектебі" коммуналдық мемлекеттік мекемесінің жанындағы шағын орталық Айымжан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"Буденное орта мектебі" коммуналдық мемлекеттік мекемесінің жанындағы шағын орталық Буденное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орта мектебі" коммуналдық мемлекеттік мекемесінің жанындағы шағын орталық Жамбыл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"Қайранкөл орта мектебі" коммуналдық мемлекеттік мекемесінің жанындағы шағын орталық Қайранкөл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"Кладбинка орта мектебі" коммуналдық мемлекеттік мекемесінің жанындағы шағын орталық Кладбинка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"Майбалық орта мектебі" коммуналдық мемлекеттік мекемесінің жанындағы шағын орталық Майбалық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"Озерное орта мектебі" коммуналдық мемлекеттік мекемесінің жанындағы шағын орталық Озерное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 бастауыш мектебі" коммуналдық мемлекеттік мекемесінің жанындағы шағын орталық Орталық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"Үлгі бастауыш мектебі" коммуналдық мемлекеттік мекемесінің жанындағы шағын орталық Үлгі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"Айтуар негізгі мектебі" коммуналдық мемлекеттік мекемесінің жанындағы шағын орталық Айтуар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"Бауман негізгі мектебі" коммуналдық мемлекеттік мекемесінің жанындағы шағын орталық Бауман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"Есперлі негізгі мектебі" коммуналдық мемлекеттік мекемесінің жанындағы шағын орталық Есперлі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"Чапаевка бастауыш мектебі" коммуналдық мемлекеттік мекемесінің жанындағы шағын орталық Чапаевка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"Екатериновка орта мектебі" коммуналдық мемлекеттік мекемесінің жанындағы шағын орталық Екатериновка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"Кировка бастауыш мектебі" коммуналдық мемлекеттік мекемесінің жанындағы шағын орталық Б. Ізтөлин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"Қарақамыс бастауыш мектебі" коммуналдық мемлекеттік мекемесінің жанындағы шағын орталық Қарақамыс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"Рождественка бастауыш мектебі" коммуналдық мемлекеттік мекемесінің жанындағы шағын орталық Рождественка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"Сәбит негізгі мектебі" коммуналдық мемлекеттік мекемесінің жанындағы шағын орталық Сәбит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"Суаткөл бастауыш мектебі" коммуналдық мемлекеттік мекемесінің жанындағы шағын орталық Суаткөл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бастауыш мектебі" коммуналдық мемлекеттік мекемесінің жанындағы шағын орталық Ұзынкөл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"Макарьевка бастауыш мектебі" коммуналдық мемлекеттік мекемесінің жанындағы шағын орталық Макарьевка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"Миролюбово бастауыш мектебі" коммуналдық мемлекеттік мекемесінің жанындағы шағын орталық Миролюбово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"Калиновка бастауыш мектебі" коммуналдық мемлекеттік мекемесінің жанындағы шағын орталық Калиновка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Благовещенка орта мектебі" коммуналдық мемлекеттік мекемесінің жанындағы шағын орталық Благовещенка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Благовещенка орта мектебі" коммуналдық мемлекеттік мекемесінің жанындағы шағын орталық Благовещенка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"Казанка орта мектебі" коммуналдық мемлекеттік мекемесінің жанындағы шағын орталық Казанка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"Троицк орта мектебі" коммуналдық мемлекеттік мекемесінің жанындағы шағын орталық Троицк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 орта мектебі" коммуналдық мемлекеттік мекемесінің жанындағы шағын орталық Баян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 Мүсірепов атындағы орта мектеп" коммуналдық мемлекеттік мекемесінің жанындағы шағын орталық Жанажол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"Мирный орта мектебі" коммуналдық мемлекеттік мекемесінің жанындағы шағын орталық Мирное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"Новорыбинка орта мектебі" коммуналдық мемлекеттік мекемесінің жанындағы шағын орталық Новорыбинка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Мұқанов атындағы орта мектеп" коммуналдық мемлекеттік мекемесінің жанындағы шағын орталық Святодуховка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"Архангелка орта мектебі" коммуналдық мемлекеттік мекемесінің жанындағы шағын орталық Архангелка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 негізгі мектебі" коммуналдық мемлекеттік мекемесінің жанындағы шағын орталық Петровка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 орта мектебі" коммуналдық мемлекеттік мекемесінің жанындағы шағын орталық Украинское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"Пресноредуть орта мектебі" коммуналдық мемлекеттік мекемесінің жанындағы шағын орталық Пресноредуть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"Железное орта мектебі" коммуналдық мемлекеттік мекемесінің жанындағы шағын орталық Железное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шағын орталықтар бойынша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"Айнагүл" бөбекжай- балабақшасы" мемлекеттік қоммуналдық қазыналық кәсіпорыны Пресновка ауылы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балабақша бойынша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"Балапан" бағдарламасы бойынша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636"/>
        <w:gridCol w:w="1396"/>
        <w:gridCol w:w="796"/>
        <w:gridCol w:w="917"/>
        <w:gridCol w:w="1652"/>
        <w:gridCol w:w="1636"/>
        <w:gridCol w:w="1155"/>
        <w:gridCol w:w="797"/>
        <w:gridCol w:w="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ұйымдарындағы жан басына шаққандағы қаржыландыру мөлшері (теңге)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мектепке дейінгі білім беру ұйымдарындағы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  <w:bookmarkEnd w:id="47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мектеп жанындағы шағын орталық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 дербес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шағын орталық дербес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мектеп жанындағы шағын орталық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 дербес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шағын орталық дербес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8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753284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  <w:bookmarkEnd w:id="49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 үш жасқа дейін/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 үш жастан кейін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  <w:bookmarkEnd w:id="50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  <w:bookmarkEnd w:id="51"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753284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әкiмдiгiнiң 2017 жылдың 13 наурызындағы № 75 қаулысына 2 - қосымша</w:t>
            </w:r>
          </w:p>
        </w:tc>
      </w:tr>
    </w:tbl>
    <w:bookmarkStart w:name="z10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Жамбыл ауданының мектепке дейінгі ұйымдарында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3388"/>
        <w:gridCol w:w="1625"/>
        <w:gridCol w:w="1629"/>
        <w:gridCol w:w="1843"/>
        <w:gridCol w:w="1414"/>
        <w:gridCol w:w="1630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3"/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мектеп жанындағы шағын орталық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 дербес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шағын орталық дербес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"Айнагүл" бөбекжай- балабақшасы" мемлекеттік қоммуналдық қазыналық кәсіпорыны Пресновка ауылы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балабақшасы" мемлекеттік қоммуналдық қазыналық кәсіпорны Благовещенка ауылы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жергілікті бюджет бойынша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963"/>
        <w:gridCol w:w="1090"/>
        <w:gridCol w:w="836"/>
        <w:gridCol w:w="963"/>
        <w:gridCol w:w="2873"/>
        <w:gridCol w:w="964"/>
        <w:gridCol w:w="1090"/>
        <w:gridCol w:w="837"/>
        <w:gridCol w:w="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ұйымдарындағы жан басына шаққандағы қаржыландыру мөлшері (теңге)</w:t>
            </w:r>
          </w:p>
          <w:bookmarkEnd w:id="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мектепке дейінгі білім беру ұйымдарындағы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  <w:bookmarkEnd w:id="58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мектеп жанындағы шағын орталық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 дербес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шағын орталық дербес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мектеп жанындағы шағын орталық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шағын орталық дербес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шағын орталық дербес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</w:t>
            </w:r>
          </w:p>
          <w:bookmarkEnd w:id="59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 үш жасқа дейін/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 үш жастан кейін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  <w:bookmarkEnd w:id="60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107202</w:t>
            </w:r>
          </w:p>
          <w:bookmarkEnd w:id="61"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13100/13800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