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84000" w14:textId="25840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ауданының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Жамбыл ауданы мәслихатының 2015 жылғы 30 маусымдағы № 38/4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 мәслихатының 2017 жылғы 20 ақпандағы № 9/5 шешімі. Солтүстік Қазақстан облысының Әділет департаментінде 2017 жылғы 16 наурызда № 4108 болып тіркелді. Күші жойылды - Солтүстік Қазақстан облысы Жамбыл ауданы мәслихатының 2023 жылғы 27 желтоқсандағы № 11/4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Жамбыл ауданы мәслихатының 27.12.2023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Жамбыл ауданының мәслихаты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ауданының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Жамбыл ауданы мәслихатының 2015 жылғы 30 маусымдағы № 38/4 </w:t>
      </w:r>
      <w:r>
        <w:rPr>
          <w:rFonts w:ascii="Times New Roman"/>
          <w:b w:val="false"/>
          <w:i w:val="false"/>
          <w:color w:val="000000"/>
          <w:sz w:val="28"/>
        </w:rPr>
        <w:t>шешіміне</w:t>
      </w:r>
      <w:r>
        <w:rPr>
          <w:rFonts w:ascii="Times New Roman"/>
          <w:b w:val="false"/>
          <w:i w:val="false"/>
          <w:color w:val="000000"/>
          <w:sz w:val="28"/>
        </w:rPr>
        <w:t xml:space="preserve"> (2015 жылғы 17 шілдеде "Ауыл арайы" газетінде, 2015 жылғы 17 шілдеде "Сельская новь" газетінде жарияланды, Нормативтік құқықтық актілерді мемлекеттік тіркеу тізілімінде № 3297 болып тіркелді) келесі өзгерістер енгізілсін: </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w:t>
            </w:r>
          </w:p>
          <w:p>
            <w:pPr>
              <w:spacing w:after="20"/>
              <w:ind w:left="20"/>
              <w:jc w:val="both"/>
            </w:pPr>
          </w:p>
          <w:p>
            <w:pPr>
              <w:spacing w:after="20"/>
              <w:ind w:left="20"/>
              <w:jc w:val="both"/>
            </w:pPr>
            <w:r>
              <w:rPr>
                <w:rFonts w:ascii="Times New Roman"/>
                <w:b w:val="false"/>
                <w:i/>
                <w:color w:val="000000"/>
                <w:sz w:val="20"/>
              </w:rPr>
              <w:t xml:space="preserve">мәслихатының кезекті </w:t>
            </w:r>
          </w:p>
          <w:p>
            <w:pPr>
              <w:spacing w:after="0"/>
              <w:ind w:left="0"/>
              <w:jc w:val="left"/>
            </w:pPr>
          </w:p>
          <w:p>
            <w:pPr>
              <w:spacing w:after="20"/>
              <w:ind w:left="20"/>
              <w:jc w:val="both"/>
            </w:pPr>
            <w:r>
              <w:rPr>
                <w:rFonts w:ascii="Times New Roman"/>
                <w:b w:val="false"/>
                <w:i/>
                <w:color w:val="000000"/>
                <w:sz w:val="20"/>
              </w:rPr>
              <w:t>IХ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Волков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Б.Мұсабаев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p>
          <w:p>
            <w:pPr>
              <w:spacing w:after="20"/>
              <w:ind w:left="20"/>
              <w:jc w:val="both"/>
            </w:pPr>
          </w:p>
          <w:p>
            <w:pPr>
              <w:spacing w:after="0"/>
              <w:ind w:left="0"/>
              <w:jc w:val="left"/>
            </w:pPr>
          </w:p>
          <w:p>
            <w:pPr>
              <w:spacing w:after="20"/>
              <w:ind w:left="20"/>
              <w:jc w:val="both"/>
            </w:pPr>
            <w:r>
              <w:rPr>
                <w:rFonts w:ascii="Times New Roman"/>
                <w:b w:val="false"/>
                <w:i/>
                <w:color w:val="000000"/>
                <w:sz w:val="20"/>
              </w:rPr>
              <w:t>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2017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Жамбыл ауданы мәслихатының 2017 жылғы 20 ақпандағы № 9/5 шешімінің қосымшасы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мәслихатының 2015 жылғы 30 маусымдағы № 38/4 шешімімен бекітілген</w:t>
            </w:r>
          </w:p>
        </w:tc>
      </w:tr>
    </w:tbl>
    <w:bookmarkStart w:name="z14" w:id="4"/>
    <w:p>
      <w:pPr>
        <w:spacing w:after="0"/>
        <w:ind w:left="0"/>
        <w:jc w:val="left"/>
      </w:pPr>
      <w:r>
        <w:rPr>
          <w:rFonts w:ascii="Times New Roman"/>
          <w:b/>
          <w:i w:val="false"/>
          <w:color w:val="000000"/>
        </w:rPr>
        <w:t xml:space="preserve"> Солтүстік Қазақстан облысы Жамбыл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w:t>
      </w:r>
    </w:p>
    <w:bookmarkEnd w:id="4"/>
    <w:bookmarkStart w:name="z15"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қағидаларына (бұдан әрі – Қағидалары) сәйкес әзірленді және өмірлік қиын жағдай туындаған кезде Солтүстік Қазақстан облысы Жамбыл ауданының әлеуметтік көмек көрсетудің, оның мөлшерлерін белгілеудің және мұқтаж азаматтарының жекелеген санаттарының тізбесін айқындау тәртібін анықтайды.</w:t>
      </w:r>
    </w:p>
    <w:bookmarkEnd w:id="5"/>
    <w:bookmarkStart w:name="z16" w:id="6"/>
    <w:p>
      <w:pPr>
        <w:spacing w:after="0"/>
        <w:ind w:left="0"/>
        <w:jc w:val="left"/>
      </w:pPr>
      <w:r>
        <w:rPr>
          <w:rFonts w:ascii="Times New Roman"/>
          <w:b/>
          <w:i w:val="false"/>
          <w:color w:val="000000"/>
        </w:rPr>
        <w:t xml:space="preserve"> 1. Жалпы ережелер</w:t>
      </w:r>
    </w:p>
    <w:bookmarkEnd w:id="6"/>
    <w:bookmarkStart w:name="z17"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8" w:id="8"/>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8"/>
    <w:bookmarkStart w:name="z19" w:id="9"/>
    <w:p>
      <w:pPr>
        <w:spacing w:after="0"/>
        <w:ind w:left="0"/>
        <w:jc w:val="both"/>
      </w:pPr>
      <w:r>
        <w:rPr>
          <w:rFonts w:ascii="Times New Roman"/>
          <w:b w:val="false"/>
          <w:i w:val="false"/>
          <w:color w:val="000000"/>
          <w:sz w:val="28"/>
        </w:rPr>
        <w:t>
      2) арнайы комиссия – өмірлік қиын жағдайлар туындағанына байланысты көрсетілетін әлеуметтік көмек үміткер адамның (отбасының) өтінішін қарастыру бойынша аудан әкімінің шешімімен құрылатын комиссия;</w:t>
      </w:r>
    </w:p>
    <w:bookmarkEnd w:id="9"/>
    <w:bookmarkStart w:name="z20" w:id="10"/>
    <w:p>
      <w:pPr>
        <w:spacing w:after="0"/>
        <w:ind w:left="0"/>
        <w:jc w:val="both"/>
      </w:pPr>
      <w:r>
        <w:rPr>
          <w:rFonts w:ascii="Times New Roman"/>
          <w:b w:val="false"/>
          <w:i w:val="false"/>
          <w:color w:val="000000"/>
          <w:sz w:val="28"/>
        </w:rPr>
        <w:t>
      3) ең төмен күнкөріс деңгейі – облыстағы статистика органдарымен есептелген мөлшері бойынша ең төмен тұтыну себетінің құнына тең, бір адамға қажетті ең төмен ақшалай кіріс;</w:t>
      </w:r>
    </w:p>
    <w:bookmarkEnd w:id="10"/>
    <w:bookmarkStart w:name="z21"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2" w:id="12"/>
    <w:p>
      <w:pPr>
        <w:spacing w:after="0"/>
        <w:ind w:left="0"/>
        <w:jc w:val="both"/>
      </w:pPr>
      <w:r>
        <w:rPr>
          <w:rFonts w:ascii="Times New Roman"/>
          <w:b w:val="false"/>
          <w:i w:val="false"/>
          <w:color w:val="000000"/>
          <w:sz w:val="28"/>
        </w:rPr>
        <w:t xml:space="preserve">
      5) отбасының (азаматтың) жан басына шаққандағы орташа табысы – отбасының жиынтық табысының айына отбасының әрбір мүшесіне келетін үлесі; </w:t>
      </w:r>
    </w:p>
    <w:bookmarkEnd w:id="12"/>
    <w:bookmarkStart w:name="z23"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4" w:id="14"/>
    <w:p>
      <w:pPr>
        <w:spacing w:after="0"/>
        <w:ind w:left="0"/>
        <w:jc w:val="both"/>
      </w:pPr>
      <w:r>
        <w:rPr>
          <w:rFonts w:ascii="Times New Roman"/>
          <w:b w:val="false"/>
          <w:i w:val="false"/>
          <w:color w:val="000000"/>
          <w:sz w:val="28"/>
        </w:rPr>
        <w:t>
      7) уәкілетті орган – "Солтүстік Қазақстан облысы Жамбыл ауданының жұмыспен қамту және әлеуметтік бағдарламалар бөлімі" коммуналдық мемлекеттік мекемесі;</w:t>
      </w:r>
    </w:p>
    <w:bookmarkEnd w:id="14"/>
    <w:bookmarkStart w:name="z25" w:id="15"/>
    <w:p>
      <w:pPr>
        <w:spacing w:after="0"/>
        <w:ind w:left="0"/>
        <w:jc w:val="both"/>
      </w:pPr>
      <w:r>
        <w:rPr>
          <w:rFonts w:ascii="Times New Roman"/>
          <w:b w:val="false"/>
          <w:i w:val="false"/>
          <w:color w:val="000000"/>
          <w:sz w:val="28"/>
        </w:rPr>
        <w:t>
      8) "Азаматтарға арналған үкімет" мемлекеттік корпорациясы" коммерциялық емес акционерлік қоғамының Солтүстік Қазақстан облысы бойынша филиалы – "Әлеуметтік төлемдерді ведомствоаралық есептеу орталығы" департаменті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15"/>
    <w:bookmarkStart w:name="z26"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әкімінің шешімімен құрылатын комиссия;</w:t>
      </w:r>
    </w:p>
    <w:bookmarkEnd w:id="16"/>
    <w:bookmarkStart w:name="z27"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8" w:id="18"/>
    <w:p>
      <w:pPr>
        <w:spacing w:after="0"/>
        <w:ind w:left="0"/>
        <w:jc w:val="both"/>
      </w:pPr>
      <w:r>
        <w:rPr>
          <w:rFonts w:ascii="Times New Roman"/>
          <w:b w:val="false"/>
          <w:i w:val="false"/>
          <w:color w:val="000000"/>
          <w:sz w:val="28"/>
        </w:rPr>
        <w:t>
      3. Осы Қағидалар Солтүстік Қазақстан облысы Жамбыл ауданының аумағында тұратын тұлғаларға таратылады.</w:t>
      </w:r>
    </w:p>
    <w:bookmarkEnd w:id="18"/>
    <w:bookmarkStart w:name="z29" w:id="19"/>
    <w:p>
      <w:pPr>
        <w:spacing w:after="0"/>
        <w:ind w:left="0"/>
        <w:jc w:val="both"/>
      </w:pPr>
      <w:r>
        <w:rPr>
          <w:rFonts w:ascii="Times New Roman"/>
          <w:b w:val="false"/>
          <w:i w:val="false"/>
          <w:color w:val="000000"/>
          <w:sz w:val="28"/>
        </w:rPr>
        <w:t xml:space="preserve">
      4. Осы Қағидалардың мақсаттары үшін әлеуметтік көмек ретінде, "Солтүстік Қазақстан облысы Жамбыл ауданының жұмыспен қамту және әлеуметтік бағдарламалар бөлімі" коммуналдық мемлекеттік мекемесі арқылы Солтүстік Қазақстан облысы Жамбыл ауданының әкімдігімен берілетін, мұқтаж азаматтардың жекелеген санаттарына (бұдан әрі – алушылар) өмірлік қиын жағдай туындаған кезде, сондай-ақ атаулы күндер мен мереке күндеріне ақшалай нысанда көрсететін көмек түсініледі. </w:t>
      </w:r>
    </w:p>
    <w:bookmarkEnd w:id="19"/>
    <w:bookmarkStart w:name="z30" w:id="20"/>
    <w:p>
      <w:pPr>
        <w:spacing w:after="0"/>
        <w:ind w:left="0"/>
        <w:jc w:val="both"/>
      </w:pPr>
      <w:r>
        <w:rPr>
          <w:rFonts w:ascii="Times New Roman"/>
          <w:b w:val="false"/>
          <w:i w:val="false"/>
          <w:color w:val="000000"/>
          <w:sz w:val="28"/>
        </w:rPr>
        <w:t xml:space="preserve">
      5.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p>
    <w:bookmarkEnd w:id="20"/>
    <w:bookmarkStart w:name="z31" w:id="21"/>
    <w:p>
      <w:pPr>
        <w:spacing w:after="0"/>
        <w:ind w:left="0"/>
        <w:jc w:val="both"/>
      </w:pPr>
      <w:r>
        <w:rPr>
          <w:rFonts w:ascii="Times New Roman"/>
          <w:b w:val="false"/>
          <w:i w:val="false"/>
          <w:color w:val="000000"/>
          <w:sz w:val="28"/>
        </w:rPr>
        <w:t xml:space="preserve">
      6. Атаулы күндер мен мереке күндер тізбесі және әлеуметтік көмек көрсетудің еселігі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белгіленеді.</w:t>
      </w:r>
    </w:p>
    <w:bookmarkEnd w:id="21"/>
    <w:bookmarkStart w:name="z32" w:id="22"/>
    <w:p>
      <w:pPr>
        <w:spacing w:after="0"/>
        <w:ind w:left="0"/>
        <w:jc w:val="both"/>
      </w:pPr>
      <w:r>
        <w:rPr>
          <w:rFonts w:ascii="Times New Roman"/>
          <w:b w:val="false"/>
          <w:i w:val="false"/>
          <w:color w:val="000000"/>
          <w:sz w:val="28"/>
        </w:rPr>
        <w:t>
      Атаулы күндер мен мереке күндерге әлеуметтік көмек мөлшері Солтүстік Қазақстан облысы әкімдігінің келісуі бойынша бір жолғы мөлшерде белгіленеді.</w:t>
      </w:r>
    </w:p>
    <w:bookmarkEnd w:id="22"/>
    <w:bookmarkStart w:name="z33" w:id="23"/>
    <w:p>
      <w:pPr>
        <w:spacing w:after="0"/>
        <w:ind w:left="0"/>
        <w:jc w:val="both"/>
      </w:pPr>
      <w:r>
        <w:rPr>
          <w:rFonts w:ascii="Times New Roman"/>
          <w:b w:val="false"/>
          <w:i w:val="false"/>
          <w:color w:val="000000"/>
          <w:sz w:val="28"/>
        </w:rPr>
        <w:t xml:space="preserve">
      7. Учаскелік және арнайы комиссия өз қызметтерін Солтүстік Қазақстан облысы әкімдігімен бекітілетін ережелердің негізінде жүзеге асырады. </w:t>
      </w:r>
    </w:p>
    <w:bookmarkEnd w:id="23"/>
    <w:bookmarkStart w:name="z34" w:id="24"/>
    <w:p>
      <w:pPr>
        <w:spacing w:after="0"/>
        <w:ind w:left="0"/>
        <w:jc w:val="left"/>
      </w:pPr>
      <w:r>
        <w:rPr>
          <w:rFonts w:ascii="Times New Roman"/>
          <w:b/>
          <w:i w:val="false"/>
          <w:color w:val="000000"/>
        </w:rPr>
        <w:t xml:space="preserve"> 2. Әлеуметтік көмек алушылар санатының тізбесін айқындау және әлеуметтік көмек мөлшерлерін белгілеу тәртібі</w:t>
      </w:r>
    </w:p>
    <w:bookmarkEnd w:id="24"/>
    <w:bookmarkStart w:name="z35" w:id="25"/>
    <w:p>
      <w:pPr>
        <w:spacing w:after="0"/>
        <w:ind w:left="0"/>
        <w:jc w:val="both"/>
      </w:pPr>
      <w:r>
        <w:rPr>
          <w:rFonts w:ascii="Times New Roman"/>
          <w:b w:val="false"/>
          <w:i w:val="false"/>
          <w:color w:val="000000"/>
          <w:sz w:val="28"/>
        </w:rPr>
        <w:t xml:space="preserve">
      8.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жергілікті атқарушы орган белгілейді және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бекітіледі.</w:t>
      </w:r>
    </w:p>
    <w:bookmarkEnd w:id="25"/>
    <w:bookmarkStart w:name="z36" w:id="26"/>
    <w:p>
      <w:pPr>
        <w:spacing w:after="0"/>
        <w:ind w:left="0"/>
        <w:jc w:val="both"/>
      </w:pPr>
      <w:r>
        <w:rPr>
          <w:rFonts w:ascii="Times New Roman"/>
          <w:b w:val="false"/>
          <w:i w:val="false"/>
          <w:color w:val="000000"/>
          <w:sz w:val="28"/>
        </w:rPr>
        <w:t xml:space="preserve">
      9.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бекітіледі.</w:t>
      </w:r>
    </w:p>
    <w:bookmarkEnd w:id="26"/>
    <w:bookmarkStart w:name="z37" w:id="27"/>
    <w:p>
      <w:pPr>
        <w:spacing w:after="0"/>
        <w:ind w:left="0"/>
        <w:jc w:val="both"/>
      </w:pPr>
      <w:r>
        <w:rPr>
          <w:rFonts w:ascii="Times New Roman"/>
          <w:b w:val="false"/>
          <w:i w:val="false"/>
          <w:color w:val="000000"/>
          <w:sz w:val="28"/>
        </w:rPr>
        <w:t xml:space="preserve">
      Арнайы комиссия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      </w:t>
      </w:r>
    </w:p>
    <w:bookmarkEnd w:id="27"/>
    <w:bookmarkStart w:name="z38" w:id="28"/>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28"/>
    <w:bookmarkStart w:name="z39" w:id="29"/>
    <w:p>
      <w:pPr>
        <w:spacing w:after="0"/>
        <w:ind w:left="0"/>
        <w:jc w:val="both"/>
      </w:pPr>
      <w:r>
        <w:rPr>
          <w:rFonts w:ascii="Times New Roman"/>
          <w:b w:val="false"/>
          <w:i w:val="false"/>
          <w:color w:val="000000"/>
          <w:sz w:val="28"/>
        </w:rPr>
        <w:t>
      11. Әлеуметтік көмек азаматтарға осы Қағидаларға 3-қосымшаның 1) – 13) тармақшаларында көрсетілген негіздемелер бойынша адамның (отбасының) ең төменгі күнкөріс деңгейі мөлшерінің бір еселік шегінен аспайтын жан басына шаққандағы орташа табысын ескере отыра, 10 (он) айлық есептік көрсеткіштен артық емес мөлшерінде бір мезгілде көрсетіледі.</w:t>
      </w:r>
    </w:p>
    <w:bookmarkEnd w:id="29"/>
    <w:bookmarkStart w:name="z40" w:id="30"/>
    <w:p>
      <w:pPr>
        <w:spacing w:after="0"/>
        <w:ind w:left="0"/>
        <w:jc w:val="both"/>
      </w:pPr>
      <w:r>
        <w:rPr>
          <w:rFonts w:ascii="Times New Roman"/>
          <w:b w:val="false"/>
          <w:i w:val="false"/>
          <w:color w:val="000000"/>
          <w:sz w:val="28"/>
        </w:rPr>
        <w:t>
      12. Әлеуметтік көмек азаматтарға (отбасына) осы Қағидаларға 3-қосымшаның 14) тармақшасында көрсетілген негіздеме бойынша адамның (отбасының) ең төменгі күнкөріс деңгейі мөлшерінің бір еселік шегінен аспайтын жан басына шаққандағы орташа табысын ескере отыра, 60 ең төменгі есептік көрсеткіш мөлшерінен аспайтын бір мезгілде көрсетіледі.</w:t>
      </w:r>
    </w:p>
    <w:bookmarkEnd w:id="30"/>
    <w:bookmarkStart w:name="z41" w:id="31"/>
    <w:p>
      <w:pPr>
        <w:spacing w:after="0"/>
        <w:ind w:left="0"/>
        <w:jc w:val="both"/>
      </w:pPr>
      <w:r>
        <w:rPr>
          <w:rFonts w:ascii="Times New Roman"/>
          <w:b w:val="false"/>
          <w:i w:val="false"/>
          <w:color w:val="000000"/>
          <w:sz w:val="28"/>
        </w:rPr>
        <w:t>
      13. Әлеуметтік көмек осы Қағидаларға 3-қосымшаның 15) тармақшасында көрсетілген негіздеме бойынша кірістер есебінсіз, ұсынылған шот-фактураға сәйкес құн мөлшерінде (бағалы металдар мен металл керамикадан, металл акрилден жасалған протездерден басқа) 2 жылда бір реттен астырмай көрсетіледі.</w:t>
      </w:r>
    </w:p>
    <w:bookmarkEnd w:id="31"/>
    <w:bookmarkStart w:name="z42" w:id="32"/>
    <w:p>
      <w:pPr>
        <w:spacing w:after="0"/>
        <w:ind w:left="0"/>
        <w:jc w:val="both"/>
      </w:pPr>
      <w:r>
        <w:rPr>
          <w:rFonts w:ascii="Times New Roman"/>
          <w:b w:val="false"/>
          <w:i w:val="false"/>
          <w:color w:val="000000"/>
          <w:sz w:val="28"/>
        </w:rPr>
        <w:t>
      14. Әлеуметтік көмек осы Қағидаларға 3-қосымшаның 16) тармақшасында көрсетілген негіздеме бойынша кірістер есебінсіз, санаторлық-курорттық емделу құны мөлшерінде жылына бір рет көрсетіледі.</w:t>
      </w:r>
    </w:p>
    <w:bookmarkEnd w:id="32"/>
    <w:bookmarkStart w:name="z43" w:id="33"/>
    <w:p>
      <w:pPr>
        <w:spacing w:after="0"/>
        <w:ind w:left="0"/>
        <w:jc w:val="both"/>
      </w:pPr>
      <w:r>
        <w:rPr>
          <w:rFonts w:ascii="Times New Roman"/>
          <w:b w:val="false"/>
          <w:i w:val="false"/>
          <w:color w:val="000000"/>
          <w:sz w:val="28"/>
        </w:rPr>
        <w:t>
      15. Әлеуметтік көмек осы Қағидаларға 3-қосымшаның 17) тармақшасында көрсетілген негіздеме бойынша кірістер есебінсіз, 2 (екі) айлық есептік көрсеткіш мөлшерінде ай сайын көрсетіледі.</w:t>
      </w:r>
    </w:p>
    <w:bookmarkEnd w:id="33"/>
    <w:bookmarkStart w:name="z44" w:id="34"/>
    <w:p>
      <w:pPr>
        <w:spacing w:after="0"/>
        <w:ind w:left="0"/>
        <w:jc w:val="both"/>
      </w:pPr>
      <w:r>
        <w:rPr>
          <w:rFonts w:ascii="Times New Roman"/>
          <w:b w:val="false"/>
          <w:i w:val="false"/>
          <w:color w:val="000000"/>
          <w:sz w:val="28"/>
        </w:rPr>
        <w:t>
       Әлеуметтік көмек көрсетілген тұлғаларға толық мемлекеттік қамқорлығында болмаса ғана көрсетіледі.</w:t>
      </w:r>
    </w:p>
    <w:bookmarkEnd w:id="34"/>
    <w:bookmarkStart w:name="z45" w:id="35"/>
    <w:p>
      <w:pPr>
        <w:spacing w:after="0"/>
        <w:ind w:left="0"/>
        <w:jc w:val="both"/>
      </w:pPr>
      <w:r>
        <w:rPr>
          <w:rFonts w:ascii="Times New Roman"/>
          <w:b w:val="false"/>
          <w:i w:val="false"/>
          <w:color w:val="000000"/>
          <w:sz w:val="28"/>
        </w:rPr>
        <w:t>
      16. Әлеуметтік көмек осы Қағидаларға 3-қосымшаның 18) тармақшасында көрсетілген негіздеме бойынша кірістер есебінсіз, 5 (бес) айлық есептік көрсеткіш мөлшерінде тоқсан сайын көрсетіледі.</w:t>
      </w:r>
    </w:p>
    <w:bookmarkEnd w:id="35"/>
    <w:bookmarkStart w:name="z46" w:id="36"/>
    <w:p>
      <w:pPr>
        <w:spacing w:after="0"/>
        <w:ind w:left="0"/>
        <w:jc w:val="left"/>
      </w:pPr>
      <w:r>
        <w:rPr>
          <w:rFonts w:ascii="Times New Roman"/>
          <w:b/>
          <w:i w:val="false"/>
          <w:color w:val="000000"/>
        </w:rPr>
        <w:t xml:space="preserve"> 3. Әлеуметтік көмек көрсету тәртібі</w:t>
      </w:r>
    </w:p>
    <w:bookmarkEnd w:id="36"/>
    <w:bookmarkStart w:name="z47" w:id="37"/>
    <w:p>
      <w:pPr>
        <w:spacing w:after="0"/>
        <w:ind w:left="0"/>
        <w:jc w:val="both"/>
      </w:pPr>
      <w:r>
        <w:rPr>
          <w:rFonts w:ascii="Times New Roman"/>
          <w:b w:val="false"/>
          <w:i w:val="false"/>
          <w:color w:val="000000"/>
          <w:sz w:val="28"/>
        </w:rPr>
        <w:t>
      17. Атаулы күндер мен мереке күндеріне әлеуметтік көмек алушылардан өтініштері талап етілмей, уәкілетті ұйымның не өзге де ұйымдардың ұсынымы бойынша Солтүстік Қазақстан облысы Жамбыл ауданының әкімдігімен бекітілетін тізім бойынша көрсетіледі.</w:t>
      </w:r>
    </w:p>
    <w:bookmarkEnd w:id="37"/>
    <w:bookmarkStart w:name="z48" w:id="38"/>
    <w:p>
      <w:pPr>
        <w:spacing w:after="0"/>
        <w:ind w:left="0"/>
        <w:jc w:val="both"/>
      </w:pPr>
      <w:r>
        <w:rPr>
          <w:rFonts w:ascii="Times New Roman"/>
          <w:b w:val="false"/>
          <w:i w:val="false"/>
          <w:color w:val="000000"/>
          <w:sz w:val="28"/>
        </w:rPr>
        <w:t xml:space="preserve">
      18.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 </w:t>
      </w:r>
    </w:p>
    <w:bookmarkEnd w:id="38"/>
    <w:bookmarkStart w:name="z49" w:id="39"/>
    <w:p>
      <w:pPr>
        <w:spacing w:after="0"/>
        <w:ind w:left="0"/>
        <w:jc w:val="both"/>
      </w:pPr>
      <w:r>
        <w:rPr>
          <w:rFonts w:ascii="Times New Roman"/>
          <w:b w:val="false"/>
          <w:i w:val="false"/>
          <w:color w:val="000000"/>
          <w:sz w:val="28"/>
        </w:rPr>
        <w:t>
      1) жеке басын куәландыратын құжатты;</w:t>
      </w:r>
    </w:p>
    <w:bookmarkEnd w:id="39"/>
    <w:bookmarkStart w:name="z50" w:id="40"/>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40"/>
    <w:bookmarkStart w:name="z51" w:id="41"/>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адамның (отбасының) құрамы туралы мәліметтерді;      </w:t>
      </w:r>
    </w:p>
    <w:bookmarkEnd w:id="41"/>
    <w:bookmarkStart w:name="z52" w:id="42"/>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42"/>
    <w:bookmarkStart w:name="z53" w:id="43"/>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43"/>
    <w:bookmarkStart w:name="z54" w:id="44"/>
    <w:p>
      <w:pPr>
        <w:spacing w:after="0"/>
        <w:ind w:left="0"/>
        <w:jc w:val="both"/>
      </w:pPr>
      <w:r>
        <w:rPr>
          <w:rFonts w:ascii="Times New Roman"/>
          <w:b w:val="false"/>
          <w:i w:val="false"/>
          <w:color w:val="000000"/>
          <w:sz w:val="28"/>
        </w:rPr>
        <w:t>
      19.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44"/>
    <w:bookmarkStart w:name="z55" w:id="45"/>
    <w:p>
      <w:pPr>
        <w:spacing w:after="0"/>
        <w:ind w:left="0"/>
        <w:jc w:val="both"/>
      </w:pPr>
      <w:r>
        <w:rPr>
          <w:rFonts w:ascii="Times New Roman"/>
          <w:b w:val="false"/>
          <w:i w:val="false"/>
          <w:color w:val="000000"/>
          <w:sz w:val="28"/>
        </w:rPr>
        <w:t>
      20. Өмірлік қиын жағдай туындаған кезде көрсетілетін әлеуметтік көмекке өтініш түскен кезде уәкілетті орган немесе ауылдық округтің әкімі бір жұмыс күннің ішінде өтініш берушінің құжаттарын адамның (отбасының) матиериалдық жағдайын тексеру үшін учаскелік комиссияға жібереді.</w:t>
      </w:r>
    </w:p>
    <w:bookmarkEnd w:id="45"/>
    <w:bookmarkStart w:name="z56" w:id="46"/>
    <w:p>
      <w:pPr>
        <w:spacing w:after="0"/>
        <w:ind w:left="0"/>
        <w:jc w:val="both"/>
      </w:pPr>
      <w:r>
        <w:rPr>
          <w:rFonts w:ascii="Times New Roman"/>
          <w:b w:val="false"/>
          <w:i w:val="false"/>
          <w:color w:val="000000"/>
          <w:sz w:val="28"/>
        </w:rPr>
        <w:t xml:space="preserve">
      21. Учаскелік комиссия екі жұмыс күннің ішінде құжаттарды алған күнінен бастап өтініш беруші жөнінде тексеру жүргізеді, оның нәтижесінде адамның (отбасының) материалдық жағдайы туралы акт жасайды,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нысандар бойынша адамның (отбасының) әлеуметтік көмекке мұқтаж екені туралы қорытынды әзірлейді және оларды ауылдық округтің әкіміне жібереді.</w:t>
      </w:r>
    </w:p>
    <w:bookmarkEnd w:id="46"/>
    <w:bookmarkStart w:name="z57" w:id="47"/>
    <w:p>
      <w:pPr>
        <w:spacing w:after="0"/>
        <w:ind w:left="0"/>
        <w:jc w:val="both"/>
      </w:pPr>
      <w:r>
        <w:rPr>
          <w:rFonts w:ascii="Times New Roman"/>
          <w:b w:val="false"/>
          <w:i w:val="false"/>
          <w:color w:val="000000"/>
          <w:sz w:val="28"/>
        </w:rPr>
        <w:t xml:space="preserve">
      Ауылдық округтің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p>
    <w:bookmarkEnd w:id="47"/>
    <w:bookmarkStart w:name="z58" w:id="48"/>
    <w:p>
      <w:pPr>
        <w:spacing w:after="0"/>
        <w:ind w:left="0"/>
        <w:jc w:val="both"/>
      </w:pPr>
      <w:r>
        <w:rPr>
          <w:rFonts w:ascii="Times New Roman"/>
          <w:b w:val="false"/>
          <w:i w:val="false"/>
          <w:color w:val="000000"/>
          <w:sz w:val="28"/>
        </w:rPr>
        <w:t xml:space="preserve">
      22. Әлеуметтік көмек көрсету үшін құжаттар жетіспеген жағдайда уәкілетті орган әлеуметтік көмек көрсетуге ұсынылған құжаттарды қарауға қажетті мәліметтерді тиісті органдардан сұратады. </w:t>
      </w:r>
    </w:p>
    <w:bookmarkEnd w:id="48"/>
    <w:bookmarkStart w:name="z59" w:id="49"/>
    <w:p>
      <w:pPr>
        <w:spacing w:after="0"/>
        <w:ind w:left="0"/>
        <w:jc w:val="both"/>
      </w:pPr>
      <w:r>
        <w:rPr>
          <w:rFonts w:ascii="Times New Roman"/>
          <w:b w:val="false"/>
          <w:i w:val="false"/>
          <w:color w:val="000000"/>
          <w:sz w:val="28"/>
        </w:rPr>
        <w:t>
      23.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49"/>
    <w:bookmarkStart w:name="z60" w:id="50"/>
    <w:p>
      <w:pPr>
        <w:spacing w:after="0"/>
        <w:ind w:left="0"/>
        <w:jc w:val="both"/>
      </w:pPr>
      <w:r>
        <w:rPr>
          <w:rFonts w:ascii="Times New Roman"/>
          <w:b w:val="false"/>
          <w:i w:val="false"/>
          <w:color w:val="000000"/>
          <w:sz w:val="28"/>
        </w:rPr>
        <w:t>
      24.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қарастыруына ұсынады.</w:t>
      </w:r>
    </w:p>
    <w:bookmarkEnd w:id="50"/>
    <w:bookmarkStart w:name="z61" w:id="51"/>
    <w:p>
      <w:pPr>
        <w:spacing w:after="0"/>
        <w:ind w:left="0"/>
        <w:jc w:val="both"/>
      </w:pPr>
      <w:r>
        <w:rPr>
          <w:rFonts w:ascii="Times New Roman"/>
          <w:b w:val="false"/>
          <w:i w:val="false"/>
          <w:color w:val="000000"/>
          <w:sz w:val="28"/>
        </w:rPr>
        <w:t>
      25.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1"/>
    <w:bookmarkStart w:name="z62" w:id="52"/>
    <w:p>
      <w:pPr>
        <w:spacing w:after="0"/>
        <w:ind w:left="0"/>
        <w:jc w:val="both"/>
      </w:pPr>
      <w:r>
        <w:rPr>
          <w:rFonts w:ascii="Times New Roman"/>
          <w:b w:val="false"/>
          <w:i w:val="false"/>
          <w:color w:val="000000"/>
          <w:sz w:val="28"/>
        </w:rPr>
        <w:t>
      26.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52"/>
    <w:bookmarkStart w:name="z63" w:id="53"/>
    <w:p>
      <w:pPr>
        <w:spacing w:after="0"/>
        <w:ind w:left="0"/>
        <w:jc w:val="both"/>
      </w:pPr>
      <w:r>
        <w:rPr>
          <w:rFonts w:ascii="Times New Roman"/>
          <w:b w:val="false"/>
          <w:i w:val="false"/>
          <w:color w:val="000000"/>
          <w:sz w:val="28"/>
        </w:rPr>
        <w:t>
      Осы Қағидалардың 21 және 22-тармақтарында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53"/>
    <w:bookmarkStart w:name="z64" w:id="54"/>
    <w:p>
      <w:pPr>
        <w:spacing w:after="0"/>
        <w:ind w:left="0"/>
        <w:jc w:val="both"/>
      </w:pPr>
      <w:r>
        <w:rPr>
          <w:rFonts w:ascii="Times New Roman"/>
          <w:b w:val="false"/>
          <w:i w:val="false"/>
          <w:color w:val="000000"/>
          <w:sz w:val="28"/>
        </w:rPr>
        <w:t>
      27.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54"/>
    <w:bookmarkStart w:name="z65" w:id="55"/>
    <w:p>
      <w:pPr>
        <w:spacing w:after="0"/>
        <w:ind w:left="0"/>
        <w:jc w:val="both"/>
      </w:pPr>
      <w:r>
        <w:rPr>
          <w:rFonts w:ascii="Times New Roman"/>
          <w:b w:val="false"/>
          <w:i w:val="false"/>
          <w:color w:val="000000"/>
          <w:sz w:val="28"/>
        </w:rPr>
        <w:t>
      28. Белгіленген негіздемелердің біреуі бойынша әлеуметтік көмек бір күнтізбелік жыл бойы қайта көрсетілмейді.</w:t>
      </w:r>
    </w:p>
    <w:bookmarkEnd w:id="55"/>
    <w:bookmarkStart w:name="z66" w:id="56"/>
    <w:p>
      <w:pPr>
        <w:spacing w:after="0"/>
        <w:ind w:left="0"/>
        <w:jc w:val="both"/>
      </w:pPr>
      <w:r>
        <w:rPr>
          <w:rFonts w:ascii="Times New Roman"/>
          <w:b w:val="false"/>
          <w:i w:val="false"/>
          <w:color w:val="000000"/>
          <w:sz w:val="28"/>
        </w:rPr>
        <w:t>
      29. Әлеуметтік көмек көрсетуден бас тарту:</w:t>
      </w:r>
    </w:p>
    <w:bookmarkEnd w:id="56"/>
    <w:bookmarkStart w:name="z67" w:id="57"/>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57"/>
    <w:bookmarkStart w:name="z68" w:id="58"/>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58"/>
    <w:bookmarkStart w:name="z69" w:id="59"/>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w:t>
      </w:r>
    </w:p>
    <w:bookmarkEnd w:id="59"/>
    <w:bookmarkStart w:name="z70" w:id="60"/>
    <w:p>
      <w:pPr>
        <w:spacing w:after="0"/>
        <w:ind w:left="0"/>
        <w:jc w:val="both"/>
      </w:pPr>
      <w:r>
        <w:rPr>
          <w:rFonts w:ascii="Times New Roman"/>
          <w:b w:val="false"/>
          <w:i w:val="false"/>
          <w:color w:val="000000"/>
          <w:sz w:val="28"/>
        </w:rPr>
        <w:t>
      30. Әлеуметтік көмек көрсетуге шығыстарды қаржыландыру ауданның бюджетінде көзделген ағымдағы қаржы жылына арналған қаражат шегінде жүзеге асырылады.</w:t>
      </w:r>
    </w:p>
    <w:bookmarkEnd w:id="60"/>
    <w:bookmarkStart w:name="z71" w:id="61"/>
    <w:p>
      <w:pPr>
        <w:spacing w:after="0"/>
        <w:ind w:left="0"/>
        <w:jc w:val="both"/>
      </w:pPr>
      <w:r>
        <w:rPr>
          <w:rFonts w:ascii="Times New Roman"/>
          <w:b w:val="false"/>
          <w:i w:val="false"/>
          <w:color w:val="000000"/>
          <w:sz w:val="28"/>
        </w:rPr>
        <w:t>
      Әлеуметтік көмек төлемі екінші деңгейдегі банктер арқылы өтініш берушілердің дербес шоттарына сомаларды уәкілетті органдардың аударуы жолымен жүзеге асырылады.</w:t>
      </w:r>
    </w:p>
    <w:bookmarkEnd w:id="61"/>
    <w:bookmarkStart w:name="z72" w:id="62"/>
    <w:p>
      <w:pPr>
        <w:spacing w:after="0"/>
        <w:ind w:left="0"/>
        <w:jc w:val="left"/>
      </w:pPr>
      <w:r>
        <w:rPr>
          <w:rFonts w:ascii="Times New Roman"/>
          <w:b/>
          <w:i w:val="false"/>
          <w:color w:val="000000"/>
        </w:rPr>
        <w:t xml:space="preserve"> 4. Көрсетілетін әлеуметтік көмектін тоқтатылуы және қайтарылуы үшін негіздемелер </w:t>
      </w:r>
    </w:p>
    <w:bookmarkEnd w:id="62"/>
    <w:bookmarkStart w:name="z73" w:id="63"/>
    <w:p>
      <w:pPr>
        <w:spacing w:after="0"/>
        <w:ind w:left="0"/>
        <w:jc w:val="both"/>
      </w:pPr>
      <w:r>
        <w:rPr>
          <w:rFonts w:ascii="Times New Roman"/>
          <w:b w:val="false"/>
          <w:i w:val="false"/>
          <w:color w:val="000000"/>
          <w:sz w:val="28"/>
        </w:rPr>
        <w:t xml:space="preserve">
      31. Әлеуметтік көмек: </w:t>
      </w:r>
    </w:p>
    <w:bookmarkEnd w:id="63"/>
    <w:bookmarkStart w:name="z74" w:id="64"/>
    <w:p>
      <w:pPr>
        <w:spacing w:after="0"/>
        <w:ind w:left="0"/>
        <w:jc w:val="both"/>
      </w:pPr>
      <w:r>
        <w:rPr>
          <w:rFonts w:ascii="Times New Roman"/>
          <w:b w:val="false"/>
          <w:i w:val="false"/>
          <w:color w:val="000000"/>
          <w:sz w:val="28"/>
        </w:rPr>
        <w:t>
      1) алушы қайтыс болған;</w:t>
      </w:r>
    </w:p>
    <w:bookmarkEnd w:id="64"/>
    <w:bookmarkStart w:name="z75" w:id="65"/>
    <w:p>
      <w:pPr>
        <w:spacing w:after="0"/>
        <w:ind w:left="0"/>
        <w:jc w:val="both"/>
      </w:pPr>
      <w:r>
        <w:rPr>
          <w:rFonts w:ascii="Times New Roman"/>
          <w:b w:val="false"/>
          <w:i w:val="false"/>
          <w:color w:val="000000"/>
          <w:sz w:val="28"/>
        </w:rPr>
        <w:t>
      2) алушы Жамбыл ауданының шегінен тыс жерлерге тұрақты тұруға кеткен;</w:t>
      </w:r>
    </w:p>
    <w:bookmarkEnd w:id="65"/>
    <w:bookmarkStart w:name="z76" w:id="66"/>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66"/>
    <w:bookmarkStart w:name="z77" w:id="67"/>
    <w:p>
      <w:pPr>
        <w:spacing w:after="0"/>
        <w:ind w:left="0"/>
        <w:jc w:val="both"/>
      </w:pPr>
      <w:r>
        <w:rPr>
          <w:rFonts w:ascii="Times New Roman"/>
          <w:b w:val="false"/>
          <w:i w:val="false"/>
          <w:color w:val="000000"/>
          <w:sz w:val="28"/>
        </w:rPr>
        <w:t xml:space="preserve">
      4) өтініш беруші ұсынған мәліметтердің дәйексіздігі анықталған; </w:t>
      </w:r>
    </w:p>
    <w:bookmarkEnd w:id="67"/>
    <w:bookmarkStart w:name="z78" w:id="68"/>
    <w:p>
      <w:pPr>
        <w:spacing w:after="0"/>
        <w:ind w:left="0"/>
        <w:jc w:val="both"/>
      </w:pPr>
      <w:r>
        <w:rPr>
          <w:rFonts w:ascii="Times New Roman"/>
          <w:b w:val="false"/>
          <w:i w:val="false"/>
          <w:color w:val="000000"/>
          <w:sz w:val="28"/>
        </w:rPr>
        <w:t xml:space="preserve">
      Әлеуметтік көмекті төлеу көрсетілген жағдаяттар туындаған айдан бастап тоқтатылады. </w:t>
      </w:r>
    </w:p>
    <w:bookmarkEnd w:id="68"/>
    <w:bookmarkStart w:name="z79" w:id="69"/>
    <w:p>
      <w:pPr>
        <w:spacing w:after="0"/>
        <w:ind w:left="0"/>
        <w:jc w:val="both"/>
      </w:pPr>
      <w:r>
        <w:rPr>
          <w:rFonts w:ascii="Times New Roman"/>
          <w:b w:val="false"/>
          <w:i w:val="false"/>
          <w:color w:val="000000"/>
          <w:sz w:val="28"/>
        </w:rPr>
        <w:t>
      32. Артық төленген сомалар ерікті немесе Қазақстан Республикасының заңнамасында белгіленген өзгеше тәртіппен қайтаруға жатады.</w:t>
      </w:r>
    </w:p>
    <w:bookmarkEnd w:id="69"/>
    <w:bookmarkStart w:name="z80" w:id="70"/>
    <w:p>
      <w:pPr>
        <w:spacing w:after="0"/>
        <w:ind w:left="0"/>
        <w:jc w:val="left"/>
      </w:pPr>
      <w:r>
        <w:rPr>
          <w:rFonts w:ascii="Times New Roman"/>
          <w:b/>
          <w:i w:val="false"/>
          <w:color w:val="000000"/>
        </w:rPr>
        <w:t xml:space="preserve"> 5. Қорытынды ереже</w:t>
      </w:r>
    </w:p>
    <w:bookmarkEnd w:id="70"/>
    <w:bookmarkStart w:name="z81" w:id="71"/>
    <w:p>
      <w:pPr>
        <w:spacing w:after="0"/>
        <w:ind w:left="0"/>
        <w:jc w:val="both"/>
      </w:pPr>
      <w:r>
        <w:rPr>
          <w:rFonts w:ascii="Times New Roman"/>
          <w:b w:val="false"/>
          <w:i w:val="false"/>
          <w:color w:val="000000"/>
          <w:sz w:val="28"/>
        </w:rPr>
        <w:t>
      33. Отбасының белсенділігін арттырудың әлеуметтік келісімшарты негізіндегі әлеуметтік көмекті қоспағанда,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Жамбыл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1-қосымша </w:t>
            </w:r>
          </w:p>
        </w:tc>
      </w:tr>
    </w:tbl>
    <w:bookmarkStart w:name="z83" w:id="72"/>
    <w:p>
      <w:pPr>
        <w:spacing w:after="0"/>
        <w:ind w:left="0"/>
        <w:jc w:val="left"/>
      </w:pPr>
      <w:r>
        <w:rPr>
          <w:rFonts w:ascii="Times New Roman"/>
          <w:b/>
          <w:i w:val="false"/>
          <w:color w:val="000000"/>
        </w:rPr>
        <w:t xml:space="preserve"> Әлеуметтік көмек көрсетудің атаулы күндерінің, мереке күндерінің, алушылар санаттарының тізбесі, сондай-ақ еселігі және мөлшері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3"/>
          <w:p>
            <w:pPr>
              <w:spacing w:after="20"/>
              <w:ind w:left="20"/>
              <w:jc w:val="both"/>
            </w:pPr>
            <w:r>
              <w:rPr>
                <w:rFonts w:ascii="Times New Roman"/>
                <w:b w:val="false"/>
                <w:i w:val="false"/>
                <w:color w:val="000000"/>
                <w:sz w:val="20"/>
              </w:rPr>
              <w:t>
р/б</w:t>
            </w:r>
          </w:p>
          <w:bookmarkEnd w:id="73"/>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атаулы күндерінің, мереке күндерінің және алушылар санаттарының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4"/>
          <w:p>
            <w:pPr>
              <w:spacing w:after="20"/>
              <w:ind w:left="20"/>
              <w:jc w:val="both"/>
            </w:pPr>
            <w:r>
              <w:rPr>
                <w:rFonts w:ascii="Times New Roman"/>
                <w:b w:val="false"/>
                <w:i w:val="false"/>
                <w:color w:val="000000"/>
                <w:sz w:val="20"/>
              </w:rPr>
              <w:t>
1</w:t>
            </w:r>
          </w:p>
          <w:bookmarkEnd w:id="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5"/>
          <w:p>
            <w:pPr>
              <w:spacing w:after="20"/>
              <w:ind w:left="20"/>
              <w:jc w:val="both"/>
            </w:pPr>
            <w:r>
              <w:rPr>
                <w:rFonts w:ascii="Times New Roman"/>
                <w:b w:val="false"/>
                <w:i w:val="false"/>
                <w:color w:val="000000"/>
                <w:sz w:val="20"/>
              </w:rPr>
              <w:t>
15 ақпан – Ауғанстан аумағынан әскерді шығару күні</w:t>
            </w:r>
          </w:p>
          <w:bookmarkEnd w:id="75"/>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6"/>
          <w:p>
            <w:pPr>
              <w:spacing w:after="20"/>
              <w:ind w:left="20"/>
              <w:jc w:val="both"/>
            </w:pPr>
            <w:r>
              <w:rPr>
                <w:rFonts w:ascii="Times New Roman"/>
                <w:b w:val="false"/>
                <w:i w:val="false"/>
                <w:color w:val="000000"/>
                <w:sz w:val="20"/>
              </w:rPr>
              <w:t>
1</w:t>
            </w:r>
          </w:p>
          <w:bookmarkEnd w:id="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Армияның, Әскери-Теңіз флотының, Мемлекеттік қауіпсіздік комитетінің әскери қызметкерлері, бұрынғы Кеңестік Социалистік Республикалар Одағы үкімет органдарының шешімдеріне сәйкес басқа мемлекеттер аумағында жауынгерлік әрекеттерге қатысқан бұрынғы Кеңестік Социалистік Республикалар Одағы Ішкі істер министрлігінің қатардағы және басшы құрамдарына кірген тұлғалар (әскери мамандар мен кеңесшілерді қоса айтқанда); жауынгерлік әрекеттер жүргізілген тұста оқу жиындарына шақырылып, Ауғанстанға жіберілген әскери міндетті тұлғалар; жауынгерлік әрекеттер жүргізілген тұста Ауғанстанға жүк жеткізу үшін сол елге жіберілген автомобиль батальондарының әскери қызметкерлері; бұрынғы Кеңестік Социалистік Республикалар Одағының аумағынан әскери тапсырмалармен Ауғанстанға ұшқан ұшқыштар құрамының әскери қызметкерлері; Ауғанстандағы кеңестік жауынгерлер құрамына қызмет көрсеткен, жарақат, жарымжандық, зақым алған немесе жауынгерлік әрекеттерді қамтамасыз етуге ат салысқаны үшін бұрынғы Кеңестік Социалистік Республикалар Одағы ордендерімен және медальдарымен марапатталған жұмысшылар мен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15 айлық есептік көрсеткіш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7"/>
          <w:p>
            <w:pPr>
              <w:spacing w:after="20"/>
              <w:ind w:left="20"/>
              <w:jc w:val="both"/>
            </w:pPr>
            <w:r>
              <w:rPr>
                <w:rFonts w:ascii="Times New Roman"/>
                <w:b w:val="false"/>
                <w:i w:val="false"/>
                <w:color w:val="000000"/>
                <w:sz w:val="20"/>
              </w:rPr>
              <w:t>
2</w:t>
            </w:r>
          </w:p>
          <w:bookmarkEnd w:id="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кезінде, басқа уақыттардағы өзге де әскери міндеттерін атқару барысында немесе майданда болуына байланысты ауыруы нәтижесінде, сондай-ақ жауынгерлік әрекеттер жүргізілген Ауғанстан немесе басқа да мемлекеттердегі әскери қызметін өтеу кезінде алынған жарақат, жарымжандық, зақым нәтижесінде мүгедектікке душар болған әскери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8"/>
          <w:p>
            <w:pPr>
              <w:spacing w:after="20"/>
              <w:ind w:left="20"/>
              <w:jc w:val="both"/>
            </w:pPr>
            <w:r>
              <w:rPr>
                <w:rFonts w:ascii="Times New Roman"/>
                <w:b w:val="false"/>
                <w:i w:val="false"/>
                <w:color w:val="000000"/>
                <w:sz w:val="20"/>
              </w:rPr>
              <w:t>
3</w:t>
            </w:r>
          </w:p>
          <w:bookmarkEnd w:id="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елдерде әрекеттегі армияның жауынгерлер құрамына қызмет еткен және жауынгерлік әрекеттер кезеңінде жарақат, жарымжандық, зақым немесе ауру нәтижесінде мүгедектікке душар болған тиісті санаттың жұмысшылары мен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15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9"/>
          <w:p>
            <w:pPr>
              <w:spacing w:after="20"/>
              <w:ind w:left="20"/>
              <w:jc w:val="both"/>
            </w:pPr>
            <w:r>
              <w:rPr>
                <w:rFonts w:ascii="Times New Roman"/>
                <w:b w:val="false"/>
                <w:i w:val="false"/>
                <w:color w:val="000000"/>
                <w:sz w:val="20"/>
              </w:rPr>
              <w:t>
4</w:t>
            </w:r>
          </w:p>
          <w:bookmarkEnd w:id="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жауынгерлік әрекеттер кезінде немесе жауынгерлік әрекеттер орын алған өзге мемлекеттерде жарақат алу, жарымжандық, зақым, ауру нәтижесінде қаза тапқан (із-түзсіз жоғалған) немесе қайтыс болған әскери қызметшілердің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0"/>
          <w:p>
            <w:pPr>
              <w:spacing w:after="20"/>
              <w:ind w:left="20"/>
              <w:jc w:val="both"/>
            </w:pPr>
            <w:r>
              <w:rPr>
                <w:rFonts w:ascii="Times New Roman"/>
                <w:b w:val="false"/>
                <w:i w:val="false"/>
                <w:color w:val="000000"/>
                <w:sz w:val="20"/>
              </w:rPr>
              <w:t>
5</w:t>
            </w:r>
          </w:p>
          <w:bookmarkEnd w:id="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1979 жылдың 1 желтоқсаны мен 1989 жылдың желтоқсаны аралығында Ауғанстанға және жауынгерлік әрекеттер жүргізілген басқа да елдерге жұмыс істеу үшін барған жұмысшылар мен қызметшілер.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1"/>
          <w:p>
            <w:pPr>
              <w:spacing w:after="20"/>
              <w:ind w:left="20"/>
              <w:jc w:val="both"/>
            </w:pPr>
            <w:r>
              <w:rPr>
                <w:rFonts w:ascii="Times New Roman"/>
                <w:b w:val="false"/>
                <w:i w:val="false"/>
                <w:color w:val="000000"/>
                <w:sz w:val="20"/>
              </w:rPr>
              <w:t>
6</w:t>
            </w:r>
          </w:p>
          <w:bookmarkEnd w:id="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 аумағында уақытша болған және совет әскерлерінің шектелген контингенті құрамына енбеген, бұрынғы Кеңестік Социалистік Республикалар Одағының мемлекеттік қауіпсіздік Комитетінің жұмысшылары мен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2"/>
          <w:p>
            <w:pPr>
              <w:spacing w:after="20"/>
              <w:ind w:left="20"/>
              <w:jc w:val="both"/>
            </w:pPr>
            <w:r>
              <w:rPr>
                <w:rFonts w:ascii="Times New Roman"/>
                <w:b w:val="false"/>
                <w:i w:val="false"/>
                <w:color w:val="000000"/>
                <w:sz w:val="20"/>
              </w:rPr>
              <w:t>
8 наурыз – Халықаралық әйелдер күні</w:t>
            </w:r>
          </w:p>
          <w:bookmarkEnd w:id="82"/>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3"/>
          <w:p>
            <w:pPr>
              <w:spacing w:after="20"/>
              <w:ind w:left="20"/>
              <w:jc w:val="both"/>
            </w:pPr>
            <w:r>
              <w:rPr>
                <w:rFonts w:ascii="Times New Roman"/>
                <w:b w:val="false"/>
                <w:i w:val="false"/>
                <w:color w:val="000000"/>
                <w:sz w:val="20"/>
              </w:rPr>
              <w:t>
1</w:t>
            </w:r>
          </w:p>
          <w:bookmarkEnd w:id="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алқамен", "Күміс алқамен", I, II дәрежелі "Ана Даңқы" ордендерімен марапатталған немесе бұрын "Ардақты ана" атағын алған көп балалы 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4"/>
          <w:p>
            <w:pPr>
              <w:spacing w:after="20"/>
              <w:ind w:left="20"/>
              <w:jc w:val="both"/>
            </w:pPr>
            <w:r>
              <w:rPr>
                <w:rFonts w:ascii="Times New Roman"/>
                <w:b w:val="false"/>
                <w:i w:val="false"/>
                <w:color w:val="000000"/>
                <w:sz w:val="20"/>
              </w:rPr>
              <w:t>
26 сәуір – Чернобыль атом электрстансасындағы апатты еске алу күні</w:t>
            </w:r>
          </w:p>
          <w:bookmarkEnd w:id="84"/>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5"/>
          <w:p>
            <w:pPr>
              <w:spacing w:after="20"/>
              <w:ind w:left="20"/>
              <w:jc w:val="both"/>
            </w:pPr>
            <w:r>
              <w:rPr>
                <w:rFonts w:ascii="Times New Roman"/>
                <w:b w:val="false"/>
                <w:i w:val="false"/>
                <w:color w:val="000000"/>
                <w:sz w:val="20"/>
              </w:rPr>
              <w:t>
1</w:t>
            </w:r>
          </w:p>
          <w:bookmarkEnd w:id="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электрстансасы және басқа да азаматтық немесе әскери мақсаттағы нысандардағы радиациялық апаттар мен қатерлі жағдайлар салдарын жоюға, сондай-ақ ядролық қаруды сынақтан өткізу мен оқуларға тікелей қатысқан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6"/>
          <w:p>
            <w:pPr>
              <w:spacing w:after="20"/>
              <w:ind w:left="20"/>
              <w:jc w:val="both"/>
            </w:pPr>
            <w:r>
              <w:rPr>
                <w:rFonts w:ascii="Times New Roman"/>
                <w:b w:val="false"/>
                <w:i w:val="false"/>
                <w:color w:val="000000"/>
                <w:sz w:val="20"/>
              </w:rPr>
              <w:t>
2</w:t>
            </w:r>
          </w:p>
          <w:bookmarkEnd w:id="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электрстансасы апаты және азаматтық немесе әскери мақсаттағы нысандардағы басқа да радиациялық апаттар мен қатерлі жағдайлардың, ядролық қаруды сынақтан өткізу салдарынан мүгедек болған тұлғалар, және ата-анасының біреуінің радиациялық сәуле алуына байланысты мүгедектігі генетикалық тұрғыда болған олардың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7"/>
          <w:p>
            <w:pPr>
              <w:spacing w:after="20"/>
              <w:ind w:left="20"/>
              <w:jc w:val="both"/>
            </w:pPr>
            <w:r>
              <w:rPr>
                <w:rFonts w:ascii="Times New Roman"/>
                <w:b w:val="false"/>
                <w:i w:val="false"/>
                <w:color w:val="000000"/>
                <w:sz w:val="20"/>
              </w:rPr>
              <w:t>
3</w:t>
            </w:r>
          </w:p>
          <w:bookmarkEnd w:id="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электрстансасы және азаматтық немесе әскери мақсаттағы нысандардағы басқа да радиациялық апаттар мен қатерлі жағдайлар салдарын жою кезінде қазаға ұшыраған тұлғалардың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15 айлық есептік </w:t>
            </w:r>
          </w:p>
          <w:p>
            <w:pPr>
              <w:spacing w:after="20"/>
              <w:ind w:left="20"/>
              <w:jc w:val="both"/>
            </w:pPr>
            <w:r>
              <w:rPr>
                <w:rFonts w:ascii="Times New Roman"/>
                <w:b w:val="false"/>
                <w:i w:val="false"/>
                <w:color w:val="000000"/>
                <w:sz w:val="20"/>
              </w:rPr>
              <w:t>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8"/>
          <w:p>
            <w:pPr>
              <w:spacing w:after="20"/>
              <w:ind w:left="20"/>
              <w:jc w:val="both"/>
            </w:pPr>
            <w:r>
              <w:rPr>
                <w:rFonts w:ascii="Times New Roman"/>
                <w:b w:val="false"/>
                <w:i w:val="false"/>
                <w:color w:val="000000"/>
                <w:sz w:val="20"/>
              </w:rPr>
              <w:t>
4</w:t>
            </w:r>
          </w:p>
          <w:bookmarkEnd w:id="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 ауруы салдарынан қайтыс болған тұлғалардың немесе қайтыс болған мүгедектердің, сондай-ақ қазасы белгіленген тәртіпте Чернобыль атом электрстансасы немесе азаматтық немесе әскери мақсаттағы нысандардағы басқа да радиациялық апаттар мен қатерлі жағдайлардың, ядролық қаруды сынақтан өткізудің әсерімен байланысты азаматтардың отбасылары.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9"/>
          <w:p>
            <w:pPr>
              <w:spacing w:after="20"/>
              <w:ind w:left="20"/>
              <w:jc w:val="both"/>
            </w:pPr>
            <w:r>
              <w:rPr>
                <w:rFonts w:ascii="Times New Roman"/>
                <w:b w:val="false"/>
                <w:i w:val="false"/>
                <w:color w:val="000000"/>
                <w:sz w:val="20"/>
              </w:rPr>
              <w:t>
5</w:t>
            </w:r>
          </w:p>
          <w:bookmarkEnd w:id="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жылдары Чернобыль атом электрстансасы апаты салдарын жоюға қатысушылар қатарындағы оқшаулау және көшіру аймақтарынан Қазақстан Республикасына эвакуацияланған (өздігінен кеткен) тұлғалар, эвакуацияланған күні құрсақта жатқан балаларын қоса айтқанда.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15 айлық есептік </w:t>
            </w:r>
          </w:p>
          <w:p>
            <w:pPr>
              <w:spacing w:after="20"/>
              <w:ind w:left="20"/>
              <w:jc w:val="both"/>
            </w:pPr>
            <w:r>
              <w:rPr>
                <w:rFonts w:ascii="Times New Roman"/>
                <w:b w:val="false"/>
                <w:i w:val="false"/>
                <w:color w:val="000000"/>
                <w:sz w:val="20"/>
              </w:rPr>
              <w:t>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0"/>
          <w:p>
            <w:pPr>
              <w:spacing w:after="20"/>
              <w:ind w:left="20"/>
              <w:jc w:val="both"/>
            </w:pPr>
            <w:r>
              <w:rPr>
                <w:rFonts w:ascii="Times New Roman"/>
                <w:b w:val="false"/>
                <w:i w:val="false"/>
                <w:color w:val="000000"/>
                <w:sz w:val="20"/>
              </w:rPr>
              <w:t>
7 мамыр – Отан қорғаушылар күні</w:t>
            </w:r>
          </w:p>
          <w:bookmarkEnd w:id="90"/>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1"/>
          <w:p>
            <w:pPr>
              <w:spacing w:after="20"/>
              <w:ind w:left="20"/>
              <w:jc w:val="both"/>
            </w:pPr>
            <w:r>
              <w:rPr>
                <w:rFonts w:ascii="Times New Roman"/>
                <w:b w:val="false"/>
                <w:i w:val="false"/>
                <w:color w:val="000000"/>
                <w:sz w:val="20"/>
              </w:rPr>
              <w:t>
1</w:t>
            </w:r>
          </w:p>
          <w:bookmarkEnd w:id="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2"/>
          <w:p>
            <w:pPr>
              <w:spacing w:after="20"/>
              <w:ind w:left="20"/>
              <w:jc w:val="both"/>
            </w:pPr>
            <w:r>
              <w:rPr>
                <w:rFonts w:ascii="Times New Roman"/>
                <w:b w:val="false"/>
                <w:i w:val="false"/>
                <w:color w:val="000000"/>
                <w:sz w:val="20"/>
              </w:rPr>
              <w:t>
2</w:t>
            </w:r>
          </w:p>
          <w:bookmarkEnd w:id="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Бейбіт уақытта әскери қызметін өтеу кезінде қаза тапқан (қайтыс болған) әскери қызметкерлердің отбасылары.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 айлық есептік көрсеткіш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3"/>
          <w:p>
            <w:pPr>
              <w:spacing w:after="20"/>
              <w:ind w:left="20"/>
              <w:jc w:val="both"/>
            </w:pPr>
            <w:r>
              <w:rPr>
                <w:rFonts w:ascii="Times New Roman"/>
                <w:b w:val="false"/>
                <w:i w:val="false"/>
                <w:color w:val="000000"/>
                <w:sz w:val="20"/>
              </w:rPr>
              <w:t>
9 мамыр – Жеңіс күні</w:t>
            </w:r>
          </w:p>
          <w:bookmarkEnd w:id="93"/>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4"/>
          <w:p>
            <w:pPr>
              <w:spacing w:after="20"/>
              <w:ind w:left="20"/>
              <w:jc w:val="both"/>
            </w:pPr>
            <w:r>
              <w:rPr>
                <w:rFonts w:ascii="Times New Roman"/>
                <w:b w:val="false"/>
                <w:i w:val="false"/>
                <w:color w:val="000000"/>
                <w:sz w:val="20"/>
              </w:rPr>
              <w:t>
1</w:t>
            </w:r>
          </w:p>
          <w:bookmarkEnd w:id="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100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5"/>
          <w:p>
            <w:pPr>
              <w:spacing w:after="20"/>
              <w:ind w:left="20"/>
              <w:jc w:val="both"/>
            </w:pPr>
            <w:r>
              <w:rPr>
                <w:rFonts w:ascii="Times New Roman"/>
                <w:b w:val="false"/>
                <w:i w:val="false"/>
                <w:color w:val="000000"/>
                <w:sz w:val="20"/>
              </w:rPr>
              <w:t>
2</w:t>
            </w:r>
          </w:p>
          <w:bookmarkEnd w:id="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қызметкерлер, сондай-ақ бұрынғы Кеңестік Социалистік Республикалар Одағының ішкі істер және мемлекеттік қауіпсіздік органдарының басшы және қатардағы құрамында болған, Ұлы Отан соғысы кезінде қалаларда қызмет етіп, оларды қорғауға қатысқаны 1998 жылғы 1 қаңтарға дейін әрекеттегі армия бөлімшелерінің әскери қызметкерлері үшін белгіленген жеңілдетілген жағдайларда зейнетақы тағайындау үшін еңбек сіңірген жылдарға есептелген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 айлық есептік </w:t>
            </w:r>
          </w:p>
          <w:p>
            <w:pPr>
              <w:spacing w:after="20"/>
              <w:ind w:left="20"/>
              <w:jc w:val="both"/>
            </w:pPr>
            <w:r>
              <w:rPr>
                <w:rFonts w:ascii="Times New Roman"/>
                <w:b w:val="false"/>
                <w:i w:val="false"/>
                <w:color w:val="000000"/>
                <w:sz w:val="20"/>
              </w:rPr>
              <w:t>көрсеткіш</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6"/>
          <w:p>
            <w:pPr>
              <w:spacing w:after="20"/>
              <w:ind w:left="20"/>
              <w:jc w:val="both"/>
            </w:pPr>
            <w:r>
              <w:rPr>
                <w:rFonts w:ascii="Times New Roman"/>
                <w:b w:val="false"/>
                <w:i w:val="false"/>
                <w:color w:val="000000"/>
                <w:sz w:val="20"/>
              </w:rPr>
              <w:t>
3</w:t>
            </w:r>
          </w:p>
          <w:bookmarkEnd w:id="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Армия, Әскери-Теңіз флоты, жасақтар және Кеңестік Социалистік Республикалар Одағының ішкі істер және мемлекеттік қауіпсіздік органдарының ерікті жалдамалы құрамдарына кірген, Ұлы Отан соғысы кезінде әрекеттегі армияның құрамындағы әскери бөлімшелерде, штабтарда, мекемелерде штаттық лауазымы болған тұлғалар, немесе осы кезеңде қалаларда қызмет етіп, оларды қорғауға қатысқаны 1998 жылғы 1 қаңтарға дейін әрекеттегі армия бөлімшелерінің әскери қызметкерлері үшін белгіленген жеңілдетілген жағдайларда зейнетақы тағайындау үшін еңбек сіңірген жылдарға есептелген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7"/>
          <w:p>
            <w:pPr>
              <w:spacing w:after="20"/>
              <w:ind w:left="20"/>
              <w:jc w:val="both"/>
            </w:pPr>
            <w:r>
              <w:rPr>
                <w:rFonts w:ascii="Times New Roman"/>
                <w:b w:val="false"/>
                <w:i w:val="false"/>
                <w:color w:val="000000"/>
                <w:sz w:val="20"/>
              </w:rPr>
              <w:t>
4</w:t>
            </w:r>
          </w:p>
          <w:bookmarkEnd w:id="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полк баласы (тәрбиеленушісі) және юнгалар ретінде әрекеттегі армия мен флот құрамындағы бөлімдердің, штабтар мен мекемелердің құрамында болған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8"/>
          <w:p>
            <w:pPr>
              <w:spacing w:after="20"/>
              <w:ind w:left="20"/>
              <w:jc w:val="both"/>
            </w:pPr>
            <w:r>
              <w:rPr>
                <w:rFonts w:ascii="Times New Roman"/>
                <w:b w:val="false"/>
                <w:i w:val="false"/>
                <w:color w:val="000000"/>
                <w:sz w:val="20"/>
              </w:rPr>
              <w:t>
5</w:t>
            </w:r>
          </w:p>
          <w:bookmarkEnd w:id="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жылдарында шетелдер аумақтарында партизан отрядтары, астыртын топтар және өзге де фашизмге қарсы құрамалар құрамында фашистік Германияға және оның одақтастарына қарсы жауынгерлік әрекеттерге қатысқан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9"/>
          <w:p>
            <w:pPr>
              <w:spacing w:after="20"/>
              <w:ind w:left="20"/>
              <w:jc w:val="both"/>
            </w:pPr>
            <w:r>
              <w:rPr>
                <w:rFonts w:ascii="Times New Roman"/>
                <w:b w:val="false"/>
                <w:i w:val="false"/>
                <w:color w:val="000000"/>
                <w:sz w:val="20"/>
              </w:rPr>
              <w:t>
6</w:t>
            </w:r>
          </w:p>
          <w:bookmarkEnd w:id="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жедел іс-қимыл жасау аймақтары шегiнде майдандағы армия мен флот мүдделерiне орай мiндеттер атқарған қызметкерлерi, сондай-ақ Ұлы Отан соғысының бастапқы кезiнде басқа мемлекеттердiң порттарында тұтқындалған көлiк флоты кемелерi экипаждарының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0"/>
          <w:p>
            <w:pPr>
              <w:spacing w:after="20"/>
              <w:ind w:left="20"/>
              <w:jc w:val="both"/>
            </w:pPr>
            <w:r>
              <w:rPr>
                <w:rFonts w:ascii="Times New Roman"/>
                <w:b w:val="false"/>
                <w:i w:val="false"/>
                <w:color w:val="000000"/>
                <w:sz w:val="20"/>
              </w:rPr>
              <w:t>
7</w:t>
            </w:r>
          </w:p>
          <w:bookmarkEnd w:id="1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Блокада кезінде Ленинград қаласындағы кәсіпорындарда, қала мекемелері мен ұйымдарында жұмыс істеген және "Ленинградты қорғағаны үшін" медалімен және "Қоршаудағы Ленинград тұрғыны" белгісімен марапатталған азаматтар.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1"/>
          <w:p>
            <w:pPr>
              <w:spacing w:after="20"/>
              <w:ind w:left="20"/>
              <w:jc w:val="both"/>
            </w:pPr>
            <w:r>
              <w:rPr>
                <w:rFonts w:ascii="Times New Roman"/>
                <w:b w:val="false"/>
                <w:i w:val="false"/>
                <w:color w:val="000000"/>
                <w:sz w:val="20"/>
              </w:rPr>
              <w:t>
8</w:t>
            </w:r>
          </w:p>
          <w:bookmarkEnd w:id="1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кезінде фашистер және олардың одақтастары құрған концлагерьлер, гетто және басқа да ықтиярсыз ұстау орындарының бұрынғы кәмелетке толмаған тұтқындары.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2"/>
          <w:p>
            <w:pPr>
              <w:spacing w:after="20"/>
              <w:ind w:left="20"/>
              <w:jc w:val="both"/>
            </w:pPr>
            <w:r>
              <w:rPr>
                <w:rFonts w:ascii="Times New Roman"/>
                <w:b w:val="false"/>
                <w:i w:val="false"/>
                <w:color w:val="000000"/>
                <w:sz w:val="20"/>
              </w:rPr>
              <w:t>
9</w:t>
            </w:r>
          </w:p>
          <w:bookmarkEnd w:id="1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бабындағы міндеттерін өтеу барысында жарақат, жарымжандық, зақым алу немесе майданда болуына немесе жауынгерлік әрекеттер жүргізілген мемлекеттерде қызмет бабындағы міндеттерін атқаруына байланысты ауыруы нәтижесінде мүгедектікке душар болған бұрынғы Кеңестік Социалистік Республикалар Одағының мемлекеттік қауіпсіздік органдары мен ішкі істер органдарының басшы және қатардағы құрамдары құрамындағы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3"/>
          <w:p>
            <w:pPr>
              <w:spacing w:after="20"/>
              <w:ind w:left="20"/>
              <w:jc w:val="both"/>
            </w:pPr>
            <w:r>
              <w:rPr>
                <w:rFonts w:ascii="Times New Roman"/>
                <w:b w:val="false"/>
                <w:i w:val="false"/>
                <w:color w:val="000000"/>
                <w:sz w:val="20"/>
              </w:rPr>
              <w:t>
10</w:t>
            </w:r>
          </w:p>
          <w:bookmarkEnd w:id="1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жылғы 1 қаңтардан 1951 жылғы 31 желтоқсанға дейінгі кезеңде Украина Кеңестік Социалистік Республикасы, Белорус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аумақтарында әрекет еткен жойғыш батальондар, взводтар мен халықты қорғау отрядтарының жауынгерлері мен командалық құрамдарында болған және осы батальондарда, взводтар мен отрядтарда қызмет бабындағы міндеттерін өтеу кезінде жарақат, жарымжандық немесе зақым алу салдарынан мүгедектікке душар болған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4"/>
          <w:p>
            <w:pPr>
              <w:spacing w:after="20"/>
              <w:ind w:left="20"/>
              <w:jc w:val="both"/>
            </w:pPr>
            <w:r>
              <w:rPr>
                <w:rFonts w:ascii="Times New Roman"/>
                <w:b w:val="false"/>
                <w:i w:val="false"/>
                <w:color w:val="000000"/>
                <w:sz w:val="20"/>
              </w:rPr>
              <w:t>
11</w:t>
            </w:r>
          </w:p>
          <w:bookmarkEnd w:id="1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объектiлерiн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5"/>
          <w:p>
            <w:pPr>
              <w:spacing w:after="20"/>
              <w:ind w:left="20"/>
              <w:jc w:val="both"/>
            </w:pPr>
            <w:r>
              <w:rPr>
                <w:rFonts w:ascii="Times New Roman"/>
                <w:b w:val="false"/>
                <w:i w:val="false"/>
                <w:color w:val="000000"/>
                <w:sz w:val="20"/>
              </w:rPr>
              <w:t>
12</w:t>
            </w:r>
          </w:p>
          <w:bookmarkEnd w:id="1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мүгедектерінің және соларға теңестірілген мүгедектердің зайыптары (жұбайлары), сонымен қатар жалпы ауруы, еңбек жарақаты және басқа да себептер нәтижесінде (құқыққа қайшы себептерді қоспағанда) мүгедек деп танылған қайтыс болған соғысқа қатысушылардың, партизандардың, астыртын жұмыс істеушілердің, "Ленинградты қорғағаны үшін" медалімен немесе "Қоршаудағы Ленинград тұрғыны" белгісімен марапатталған азаматтардың екінші қайтара некеге тұрмаған зайыптары (жұбайлары).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6"/>
          <w:p>
            <w:pPr>
              <w:spacing w:after="20"/>
              <w:ind w:left="20"/>
              <w:jc w:val="both"/>
            </w:pPr>
            <w:r>
              <w:rPr>
                <w:rFonts w:ascii="Times New Roman"/>
                <w:b w:val="false"/>
                <w:i w:val="false"/>
                <w:color w:val="000000"/>
                <w:sz w:val="20"/>
              </w:rPr>
              <w:t>
13</w:t>
            </w:r>
          </w:p>
          <w:bookmarkEnd w:id="1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жылдарындағы тылдағы ерен еңбегі мен мүлтіксіз әскери қызметі үшін бұрынғы Кеңестік Социалистік Республикалар Одағы ордендерімен және медальдарымен марапатталған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w:t>
            </w:r>
          </w:p>
          <w:p>
            <w:pPr>
              <w:spacing w:after="20"/>
              <w:ind w:left="20"/>
              <w:jc w:val="both"/>
            </w:pPr>
            <w:r>
              <w:rPr>
                <w:rFonts w:ascii="Times New Roman"/>
                <w:b w:val="false"/>
                <w:i w:val="false"/>
                <w:color w:val="000000"/>
                <w:sz w:val="20"/>
              </w:rPr>
              <w:t>5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7"/>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bookmarkEnd w:id="107"/>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8"/>
          <w:p>
            <w:pPr>
              <w:spacing w:after="20"/>
              <w:ind w:left="20"/>
              <w:jc w:val="both"/>
            </w:pPr>
            <w:r>
              <w:rPr>
                <w:rFonts w:ascii="Times New Roman"/>
                <w:b w:val="false"/>
                <w:i w:val="false"/>
                <w:color w:val="000000"/>
                <w:sz w:val="20"/>
              </w:rPr>
              <w:t>
1</w:t>
            </w:r>
          </w:p>
          <w:bookmarkEnd w:id="1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аумағында саяси қуғын-сүргінге тікелей ұшыраған және қазіргі уақытта Қазақстан Республикасының азаматтары болып табылатын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9"/>
          <w:p>
            <w:pPr>
              <w:spacing w:after="20"/>
              <w:ind w:left="20"/>
              <w:jc w:val="both"/>
            </w:pPr>
            <w:r>
              <w:rPr>
                <w:rFonts w:ascii="Times New Roman"/>
                <w:b w:val="false"/>
                <w:i w:val="false"/>
                <w:color w:val="000000"/>
                <w:sz w:val="20"/>
              </w:rPr>
              <w:t>
2</w:t>
            </w:r>
          </w:p>
          <w:bookmarkEnd w:id="1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w:t>
            </w:r>
          </w:p>
          <w:p>
            <w:pPr>
              <w:spacing w:after="20"/>
              <w:ind w:left="20"/>
              <w:jc w:val="both"/>
            </w:pPr>
            <w:r>
              <w:rPr>
                <w:rFonts w:ascii="Times New Roman"/>
                <w:b w:val="false"/>
                <w:i w:val="false"/>
                <w:color w:val="000000"/>
                <w:sz w:val="20"/>
              </w:rPr>
              <w:t>
а) бұрынғы Кеңестік Социалистік Республикалар Одағынан тысқары жерлерде қуғын-сүргiндердi кеңес соттары мен басқа да органдардың қолдануы;</w:t>
            </w:r>
          </w:p>
          <w:p>
            <w:pPr>
              <w:spacing w:after="20"/>
              <w:ind w:left="20"/>
              <w:jc w:val="both"/>
            </w:pPr>
            <w:r>
              <w:rPr>
                <w:rFonts w:ascii="Times New Roman"/>
                <w:b w:val="false"/>
                <w:i w:val="false"/>
                <w:color w:val="000000"/>
                <w:sz w:val="20"/>
              </w:rPr>
              <w:t>
б) екiншi дүниежүзiлiк соғыс кезiнде (жай адамдар мен әскери қызметшiлердi) тұрақты армия әскери трибуналдарының айыптауы;</w:t>
            </w:r>
          </w:p>
          <w:p>
            <w:pPr>
              <w:spacing w:after="20"/>
              <w:ind w:left="20"/>
              <w:jc w:val="both"/>
            </w:pPr>
            <w:r>
              <w:rPr>
                <w:rFonts w:ascii="Times New Roman"/>
                <w:b w:val="false"/>
                <w:i w:val="false"/>
                <w:color w:val="000000"/>
                <w:sz w:val="20"/>
              </w:rPr>
              <w:t xml:space="preserve">в) Қазақстаннан тысқары жерлерде әскери қызмет атқару үшiн шақырылғаннан кейiн қуғын-сүргiндердiң қолдануы; </w:t>
            </w:r>
          </w:p>
          <w:p>
            <w:pPr>
              <w:spacing w:after="20"/>
              <w:ind w:left="20"/>
              <w:jc w:val="both"/>
            </w:pPr>
            <w:r>
              <w:rPr>
                <w:rFonts w:ascii="Times New Roman"/>
                <w:b w:val="false"/>
                <w:i w:val="false"/>
                <w:color w:val="000000"/>
                <w:sz w:val="20"/>
              </w:rPr>
              <w:t>г)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Одағының Iшкi iстер халық комиссариаты - Мемлекет Қауiпсiздiгi министрлiгi - Iшкi iстер министрлiгi жанындағы айрықша кеңестiң, Кеңестік Социалистік Республикалар Одағының Прокуратурасы мен Кеңестік Социалистік Республикалар Одағының iшкi iстер халық комиссариатының Тергеу Iстерi жөнiндегi комиссиясының және басқа органдар шешiмдерi бойынша қолдануы;</w:t>
            </w:r>
          </w:p>
          <w:p>
            <w:pPr>
              <w:spacing w:after="20"/>
              <w:ind w:left="20"/>
              <w:jc w:val="both"/>
            </w:pPr>
            <w:r>
              <w:rPr>
                <w:rFonts w:ascii="Times New Roman"/>
                <w:b w:val="false"/>
                <w:i w:val="false"/>
                <w:color w:val="000000"/>
                <w:sz w:val="20"/>
              </w:rPr>
              <w:t>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0"/>
          <w:p>
            <w:pPr>
              <w:spacing w:after="20"/>
              <w:ind w:left="20"/>
              <w:jc w:val="both"/>
            </w:pPr>
            <w:r>
              <w:rPr>
                <w:rFonts w:ascii="Times New Roman"/>
                <w:b w:val="false"/>
                <w:i w:val="false"/>
                <w:color w:val="000000"/>
                <w:sz w:val="20"/>
              </w:rPr>
              <w:t>
3</w:t>
            </w:r>
          </w:p>
          <w:bookmarkEnd w:id="1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Кеңестік Социалистік Республикалар Одағы мемлекеттiк үкiметтiң жоғары органдарының құжаттары негiзiнде Қазақстанға және Қазақстаннан күштеу арқылы құқыққа қарсы қоныс аударуға ұшыраған адамдар.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w:t>
            </w:r>
          </w:p>
          <w:p>
            <w:pPr>
              <w:spacing w:after="20"/>
              <w:ind w:left="20"/>
              <w:jc w:val="both"/>
            </w:pPr>
            <w:r>
              <w:rPr>
                <w:rFonts w:ascii="Times New Roman"/>
                <w:b w:val="false"/>
                <w:i w:val="false"/>
                <w:color w:val="000000"/>
                <w:sz w:val="20"/>
              </w:rPr>
              <w:t>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1"/>
          <w:p>
            <w:pPr>
              <w:spacing w:after="20"/>
              <w:ind w:left="20"/>
              <w:jc w:val="both"/>
            </w:pPr>
            <w:r>
              <w:rPr>
                <w:rFonts w:ascii="Times New Roman"/>
                <w:b w:val="false"/>
                <w:i w:val="false"/>
                <w:color w:val="000000"/>
                <w:sz w:val="20"/>
              </w:rPr>
              <w:t>
4</w:t>
            </w:r>
          </w:p>
          <w:bookmarkEnd w:id="1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w:t>
            </w:r>
          </w:p>
          <w:p>
            <w:pPr>
              <w:spacing w:after="20"/>
              <w:ind w:left="20"/>
              <w:jc w:val="both"/>
            </w:pPr>
            <w:r>
              <w:rPr>
                <w:rFonts w:ascii="Times New Roman"/>
                <w:b w:val="false"/>
                <w:i w:val="false"/>
                <w:color w:val="000000"/>
                <w:sz w:val="20"/>
              </w:rPr>
              <w:t>3 айлық есептік көрсеткіш</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2"/>
          <w:p>
            <w:pPr>
              <w:spacing w:after="20"/>
              <w:ind w:left="20"/>
              <w:jc w:val="both"/>
            </w:pPr>
            <w:r>
              <w:rPr>
                <w:rFonts w:ascii="Times New Roman"/>
                <w:b w:val="false"/>
                <w:i w:val="false"/>
                <w:color w:val="000000"/>
                <w:sz w:val="20"/>
              </w:rPr>
              <w:t>
30 тамыз – Қазақстан Республикасының Конституциясы күні</w:t>
            </w:r>
          </w:p>
          <w:bookmarkEnd w:id="112"/>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3"/>
          <w:p>
            <w:pPr>
              <w:spacing w:after="20"/>
              <w:ind w:left="20"/>
              <w:jc w:val="both"/>
            </w:pPr>
            <w:r>
              <w:rPr>
                <w:rFonts w:ascii="Times New Roman"/>
                <w:b w:val="false"/>
                <w:i w:val="false"/>
                <w:color w:val="000000"/>
                <w:sz w:val="20"/>
              </w:rPr>
              <w:t>
1</w:t>
            </w:r>
          </w:p>
          <w:bookmarkEnd w:id="1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ерекше еңбегі үшін зейнетақы тағайындалған тұлғалар, облыстық маңызы бар дербес зейнеткер мәртебесіне ие зейнеткерлер, облыстық (қаланың, ауданның) құрметті азаматтары.</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10 айлық есептік көрсеткіш</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2-қосымша</w:t>
            </w:r>
          </w:p>
        </w:tc>
      </w:tr>
    </w:tbl>
    <w:bookmarkStart w:name="z126" w:id="114"/>
    <w:p>
      <w:pPr>
        <w:spacing w:after="0"/>
        <w:ind w:left="0"/>
        <w:jc w:val="left"/>
      </w:pPr>
      <w:r>
        <w:rPr>
          <w:rFonts w:ascii="Times New Roman"/>
          <w:b/>
          <w:i w:val="false"/>
          <w:color w:val="000000"/>
        </w:rPr>
        <w:t xml:space="preserve"> Алушылар санатының тізбесі, әлеуметтік көмектің шекті мөлшерлері, оның еселігі, табиғи зілзала немесе өрт салдарынан өмірлік қиын жағдай туындаған кезде әлеуметтік көмекке өтініш білдіру мерзімдері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5"/>
          <w:p>
            <w:pPr>
              <w:spacing w:after="20"/>
              <w:ind w:left="20"/>
              <w:jc w:val="both"/>
            </w:pPr>
            <w:r>
              <w:rPr>
                <w:rFonts w:ascii="Times New Roman"/>
                <w:b w:val="false"/>
                <w:i w:val="false"/>
                <w:color w:val="000000"/>
                <w:sz w:val="20"/>
              </w:rPr>
              <w:t>
р/б</w:t>
            </w:r>
          </w:p>
          <w:bookmarkEnd w:id="115"/>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зілзала немесе өрт салдарынан өмірлік қиын жағдай туындаған кезде әлеуметтік көмек алушылар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көмектің шекті мөлшерлері және оның еселігі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зілзала немесе өрт салдарынан өмірлік қиын жағдай туындаған кезде әлеуметтік көмекке өтініш білдіру мерзімдері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6"/>
          <w:p>
            <w:pPr>
              <w:spacing w:after="20"/>
              <w:ind w:left="20"/>
              <w:jc w:val="both"/>
            </w:pPr>
            <w:r>
              <w:rPr>
                <w:rFonts w:ascii="Times New Roman"/>
                <w:b w:val="false"/>
                <w:i w:val="false"/>
                <w:color w:val="000000"/>
                <w:sz w:val="20"/>
              </w:rPr>
              <w:t>
1</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 немесе өрт салдарынан жапа шеккен азаматтар (отбасылары).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ең төменгі есептік көрсеткішке дейін, бір жолғы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 туындаған күннен 6 айдан кешіктірмей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3-қосымша</w:t>
            </w:r>
          </w:p>
        </w:tc>
      </w:tr>
    </w:tbl>
    <w:bookmarkStart w:name="z130" w:id="117"/>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w:t>
      </w:r>
    </w:p>
    <w:bookmarkEnd w:id="117"/>
    <w:bookmarkStart w:name="z131" w:id="118"/>
    <w:p>
      <w:pPr>
        <w:spacing w:after="0"/>
        <w:ind w:left="0"/>
        <w:jc w:val="both"/>
      </w:pPr>
      <w:r>
        <w:rPr>
          <w:rFonts w:ascii="Times New Roman"/>
          <w:b w:val="false"/>
          <w:i w:val="false"/>
          <w:color w:val="000000"/>
          <w:sz w:val="28"/>
        </w:rPr>
        <w:t>
      1) жетiмдiк;</w:t>
      </w:r>
    </w:p>
    <w:bookmarkEnd w:id="118"/>
    <w:bookmarkStart w:name="z132" w:id="119"/>
    <w:p>
      <w:pPr>
        <w:spacing w:after="0"/>
        <w:ind w:left="0"/>
        <w:jc w:val="both"/>
      </w:pPr>
      <w:r>
        <w:rPr>
          <w:rFonts w:ascii="Times New Roman"/>
          <w:b w:val="false"/>
          <w:i w:val="false"/>
          <w:color w:val="000000"/>
          <w:sz w:val="28"/>
        </w:rPr>
        <w:t>
      2) ата-ана қамқорлығының болмауы;</w:t>
      </w:r>
    </w:p>
    <w:bookmarkEnd w:id="119"/>
    <w:bookmarkStart w:name="z133" w:id="120"/>
    <w:p>
      <w:pPr>
        <w:spacing w:after="0"/>
        <w:ind w:left="0"/>
        <w:jc w:val="both"/>
      </w:pPr>
      <w:r>
        <w:rPr>
          <w:rFonts w:ascii="Times New Roman"/>
          <w:b w:val="false"/>
          <w:i w:val="false"/>
          <w:color w:val="000000"/>
          <w:sz w:val="28"/>
        </w:rPr>
        <w:t>
      3) кәмелетке толмағандардың қадағалаусыз қалуы, оның iшiнде девианттық мiнез-құлық;</w:t>
      </w:r>
    </w:p>
    <w:bookmarkEnd w:id="120"/>
    <w:bookmarkStart w:name="z134" w:id="121"/>
    <w:p>
      <w:pPr>
        <w:spacing w:after="0"/>
        <w:ind w:left="0"/>
        <w:jc w:val="both"/>
      </w:pPr>
      <w:r>
        <w:rPr>
          <w:rFonts w:ascii="Times New Roman"/>
          <w:b w:val="false"/>
          <w:i w:val="false"/>
          <w:color w:val="000000"/>
          <w:sz w:val="28"/>
        </w:rPr>
        <w:t>
      4) туғанынан үш жасқа дейiнгi балалардың ерте психофизикалық дамуы мүмкiндiктерiнiң шектелуi;</w:t>
      </w:r>
    </w:p>
    <w:bookmarkEnd w:id="121"/>
    <w:bookmarkStart w:name="z135" w:id="122"/>
    <w:p>
      <w:pPr>
        <w:spacing w:after="0"/>
        <w:ind w:left="0"/>
        <w:jc w:val="both"/>
      </w:pPr>
      <w:r>
        <w:rPr>
          <w:rFonts w:ascii="Times New Roman"/>
          <w:b w:val="false"/>
          <w:i w:val="false"/>
          <w:color w:val="000000"/>
          <w:sz w:val="28"/>
        </w:rPr>
        <w:t>
      5) дене және (немесе) ақыл-ой мүмкiндiктерiне байланысты ағза функцияларының тұрақты бұзылуы;</w:t>
      </w:r>
    </w:p>
    <w:bookmarkEnd w:id="122"/>
    <w:bookmarkStart w:name="z136" w:id="123"/>
    <w:p>
      <w:pPr>
        <w:spacing w:after="0"/>
        <w:ind w:left="0"/>
        <w:jc w:val="both"/>
      </w:pPr>
      <w:r>
        <w:rPr>
          <w:rFonts w:ascii="Times New Roman"/>
          <w:b w:val="false"/>
          <w:i w:val="false"/>
          <w:color w:val="000000"/>
          <w:sz w:val="28"/>
        </w:rPr>
        <w:t>
      6) әлеуметтік маңызы бар аурулардың және айналасындағыларға қауiп төндiретiн аурулардың салдарынан тыныс-тіршілігінiң шектелуi;</w:t>
      </w:r>
    </w:p>
    <w:bookmarkEnd w:id="123"/>
    <w:bookmarkStart w:name="z137" w:id="124"/>
    <w:p>
      <w:pPr>
        <w:spacing w:after="0"/>
        <w:ind w:left="0"/>
        <w:jc w:val="both"/>
      </w:pPr>
      <w:r>
        <w:rPr>
          <w:rFonts w:ascii="Times New Roman"/>
          <w:b w:val="false"/>
          <w:i w:val="false"/>
          <w:color w:val="000000"/>
          <w:sz w:val="28"/>
        </w:rPr>
        <w:t>
      7) жасының егде тартуына байланысты, ауруы және (немесе) мүгедектiгi салдарынан өзiне-өзi күтiм жасай алмауы;</w:t>
      </w:r>
    </w:p>
    <w:bookmarkEnd w:id="124"/>
    <w:bookmarkStart w:name="z138" w:id="125"/>
    <w:p>
      <w:pPr>
        <w:spacing w:after="0"/>
        <w:ind w:left="0"/>
        <w:jc w:val="both"/>
      </w:pPr>
      <w:r>
        <w:rPr>
          <w:rFonts w:ascii="Times New Roman"/>
          <w:b w:val="false"/>
          <w:i w:val="false"/>
          <w:color w:val="000000"/>
          <w:sz w:val="28"/>
        </w:rPr>
        <w:t>
       8) әлеуметтiк бейiмсiздiкке және әлеуметтiк депривацияға әкеп соқтырған қатыгез қарым-қатынас;</w:t>
      </w:r>
    </w:p>
    <w:bookmarkEnd w:id="125"/>
    <w:bookmarkStart w:name="z139" w:id="126"/>
    <w:p>
      <w:pPr>
        <w:spacing w:after="0"/>
        <w:ind w:left="0"/>
        <w:jc w:val="both"/>
      </w:pPr>
      <w:r>
        <w:rPr>
          <w:rFonts w:ascii="Times New Roman"/>
          <w:b w:val="false"/>
          <w:i w:val="false"/>
          <w:color w:val="000000"/>
          <w:sz w:val="28"/>
        </w:rPr>
        <w:t>
       9) баспанасыздық (белгiлi бiр тұрғылықты жерi жоқ адамдар);</w:t>
      </w:r>
    </w:p>
    <w:bookmarkEnd w:id="126"/>
    <w:bookmarkStart w:name="z140" w:id="127"/>
    <w:p>
      <w:pPr>
        <w:spacing w:after="0"/>
        <w:ind w:left="0"/>
        <w:jc w:val="both"/>
      </w:pPr>
      <w:r>
        <w:rPr>
          <w:rFonts w:ascii="Times New Roman"/>
          <w:b w:val="false"/>
          <w:i w:val="false"/>
          <w:color w:val="000000"/>
          <w:sz w:val="28"/>
        </w:rPr>
        <w:t>
       10) бас бостандығынан айыру орындарынан босау;</w:t>
      </w:r>
    </w:p>
    <w:bookmarkEnd w:id="127"/>
    <w:bookmarkStart w:name="z141" w:id="128"/>
    <w:p>
      <w:pPr>
        <w:spacing w:after="0"/>
        <w:ind w:left="0"/>
        <w:jc w:val="both"/>
      </w:pPr>
      <w:r>
        <w:rPr>
          <w:rFonts w:ascii="Times New Roman"/>
          <w:b w:val="false"/>
          <w:i w:val="false"/>
          <w:color w:val="000000"/>
          <w:sz w:val="28"/>
        </w:rPr>
        <w:t xml:space="preserve">
       11) қылмыстық-атқару инспекциясының пробация қызметінде есепте тұруы; </w:t>
      </w:r>
    </w:p>
    <w:bookmarkEnd w:id="128"/>
    <w:bookmarkStart w:name="z142" w:id="129"/>
    <w:p>
      <w:pPr>
        <w:spacing w:after="0"/>
        <w:ind w:left="0"/>
        <w:jc w:val="both"/>
      </w:pPr>
      <w:r>
        <w:rPr>
          <w:rFonts w:ascii="Times New Roman"/>
          <w:b w:val="false"/>
          <w:i w:val="false"/>
          <w:color w:val="000000"/>
          <w:sz w:val="28"/>
        </w:rPr>
        <w:t>
      12) кәмелетке толмағандардың ерекше тәртіпте ұстайтын білім беру ұйымдарында болуы;</w:t>
      </w:r>
    </w:p>
    <w:bookmarkEnd w:id="129"/>
    <w:bookmarkStart w:name="z143" w:id="130"/>
    <w:p>
      <w:pPr>
        <w:spacing w:after="0"/>
        <w:ind w:left="0"/>
        <w:jc w:val="both"/>
      </w:pPr>
      <w:r>
        <w:rPr>
          <w:rFonts w:ascii="Times New Roman"/>
          <w:b w:val="false"/>
          <w:i w:val="false"/>
          <w:color w:val="000000"/>
          <w:sz w:val="28"/>
        </w:rPr>
        <w:t>
       13) адамның (отбасының) ең төмен күнкөріс деңгейі мөлшерінің бір еселік шегінен аспайтын жан басына шаққандағы орташа табысының болуы;</w:t>
      </w:r>
    </w:p>
    <w:bookmarkEnd w:id="130"/>
    <w:bookmarkStart w:name="z144" w:id="131"/>
    <w:p>
      <w:pPr>
        <w:spacing w:after="0"/>
        <w:ind w:left="0"/>
        <w:jc w:val="both"/>
      </w:pPr>
      <w:r>
        <w:rPr>
          <w:rFonts w:ascii="Times New Roman"/>
          <w:b w:val="false"/>
          <w:i w:val="false"/>
          <w:color w:val="000000"/>
          <w:sz w:val="28"/>
        </w:rPr>
        <w:t>
      14) табиғи зілзала немесе өрт салдарынан азаматқа (отбасына) не оның мүлкіне залал келтіру;</w:t>
      </w:r>
    </w:p>
    <w:bookmarkEnd w:id="131"/>
    <w:bookmarkStart w:name="z145" w:id="132"/>
    <w:p>
      <w:pPr>
        <w:spacing w:after="0"/>
        <w:ind w:left="0"/>
        <w:jc w:val="both"/>
      </w:pPr>
      <w:r>
        <w:rPr>
          <w:rFonts w:ascii="Times New Roman"/>
          <w:b w:val="false"/>
          <w:i w:val="false"/>
          <w:color w:val="000000"/>
          <w:sz w:val="28"/>
        </w:rPr>
        <w:t>
       15) Ұлы Отан соғысының қатысушылары мен мүгедектерінің сондай-ақ жеңілдіктер мен кепілдіктер бойынша Ұлы Отан соғысының қатысушылары мен мүгедектеріне теңестірілген адамдардың бағалы металдар мен металл керамикадан, металл акрилден жасалған протездерден басқа тіс протездеуге мұқтаждығы;</w:t>
      </w:r>
    </w:p>
    <w:bookmarkEnd w:id="132"/>
    <w:bookmarkStart w:name="z146" w:id="133"/>
    <w:p>
      <w:pPr>
        <w:spacing w:after="0"/>
        <w:ind w:left="0"/>
        <w:jc w:val="both"/>
      </w:pPr>
      <w:r>
        <w:rPr>
          <w:rFonts w:ascii="Times New Roman"/>
          <w:b w:val="false"/>
          <w:i w:val="false"/>
          <w:color w:val="000000"/>
          <w:sz w:val="28"/>
        </w:rPr>
        <w:t xml:space="preserve">
       16) Ұлы Отан соғысының қатысушылары мен мүгедектерінің сондай-ақ жеңілдіктер мен кепілдіктер бойынша Ұлы Отан соғысының қатысушылары мен мүгедектеріне теңестірілген адамдардың және 1, 2, 3-ші топтағы мүгедектердің Қазақстан Республикасының санаторийлерінде және профилакторийлерінде санаторлық-курорттық емделуге мұқтаждығы; </w:t>
      </w:r>
    </w:p>
    <w:bookmarkEnd w:id="133"/>
    <w:bookmarkStart w:name="z147" w:id="134"/>
    <w:p>
      <w:pPr>
        <w:spacing w:after="0"/>
        <w:ind w:left="0"/>
        <w:jc w:val="both"/>
      </w:pPr>
      <w:r>
        <w:rPr>
          <w:rFonts w:ascii="Times New Roman"/>
          <w:b w:val="false"/>
          <w:i w:val="false"/>
          <w:color w:val="000000"/>
          <w:sz w:val="28"/>
        </w:rPr>
        <w:t>
       17) Ұлы Отан соғысына қатысушылар мен мүгедектерінің коммуналдық қызметтерді төлеу және отын сатып алу үшін шығынның орнын толтыруға мұқтаждығы;</w:t>
      </w:r>
    </w:p>
    <w:bookmarkEnd w:id="134"/>
    <w:bookmarkStart w:name="z148" w:id="135"/>
    <w:p>
      <w:pPr>
        <w:spacing w:after="0"/>
        <w:ind w:left="0"/>
        <w:jc w:val="both"/>
      </w:pPr>
      <w:r>
        <w:rPr>
          <w:rFonts w:ascii="Times New Roman"/>
          <w:b w:val="false"/>
          <w:i w:val="false"/>
          <w:color w:val="000000"/>
          <w:sz w:val="28"/>
        </w:rPr>
        <w:t xml:space="preserve">
       18) амбулаторлық емделуде жатқан азаматтарда туберкулездің белсенді түрінің болуы (денсаулық сақтау мекемелерінен анықтама ұсыну бойынша). </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4-қосымша</w:t>
            </w:r>
          </w:p>
        </w:tc>
      </w:tr>
    </w:tbl>
    <w:bookmarkStart w:name="z150" w:id="136"/>
    <w:p>
      <w:pPr>
        <w:spacing w:after="0"/>
        <w:ind w:left="0"/>
        <w:jc w:val="both"/>
      </w:pPr>
      <w:r>
        <w:rPr>
          <w:rFonts w:ascii="Times New Roman"/>
          <w:b w:val="false"/>
          <w:i w:val="false"/>
          <w:color w:val="000000"/>
          <w:sz w:val="28"/>
        </w:rPr>
        <w:t>
      Отбасының тіркеу нөмірі ____</w:t>
      </w:r>
    </w:p>
    <w:bookmarkEnd w:id="136"/>
    <w:bookmarkStart w:name="z151" w:id="137"/>
    <w:p>
      <w:pPr>
        <w:spacing w:after="0"/>
        <w:ind w:left="0"/>
        <w:jc w:val="left"/>
      </w:pPr>
      <w:r>
        <w:rPr>
          <w:rFonts w:ascii="Times New Roman"/>
          <w:b/>
          <w:i w:val="false"/>
          <w:color w:val="000000"/>
        </w:rPr>
        <w:t xml:space="preserve"> Өтініш берушінің отбасы құрамы туралы мәліметтер </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8"/>
          <w:p>
            <w:pPr>
              <w:spacing w:after="20"/>
              <w:ind w:left="20"/>
              <w:jc w:val="both"/>
            </w:pPr>
            <w:r>
              <w:rPr>
                <w:rFonts w:ascii="Times New Roman"/>
                <w:b w:val="false"/>
                <w:i w:val="false"/>
                <w:color w:val="000000"/>
                <w:sz w:val="20"/>
              </w:rPr>
              <w:t>
___________________________________</w:t>
            </w:r>
          </w:p>
          <w:bookmarkEnd w:id="138"/>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9"/>
          <w:p>
            <w:pPr>
              <w:spacing w:after="20"/>
              <w:ind w:left="20"/>
              <w:jc w:val="both"/>
            </w:pPr>
            <w:r>
              <w:rPr>
                <w:rFonts w:ascii="Times New Roman"/>
                <w:b w:val="false"/>
                <w:i w:val="false"/>
                <w:color w:val="000000"/>
                <w:sz w:val="20"/>
              </w:rPr>
              <w:t>
(Өтініш берушінің Т.А.Ә.)</w:t>
            </w:r>
          </w:p>
          <w:bookmarkEnd w:id="139"/>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 тел.)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0"/>
          <w:p>
            <w:pPr>
              <w:spacing w:after="20"/>
              <w:ind w:left="20"/>
              <w:jc w:val="both"/>
            </w:pPr>
            <w:r>
              <w:rPr>
                <w:rFonts w:ascii="Times New Roman"/>
                <w:b w:val="false"/>
                <w:i w:val="false"/>
                <w:color w:val="000000"/>
                <w:sz w:val="20"/>
              </w:rPr>
              <w:t>
р/б</w:t>
            </w:r>
          </w:p>
          <w:bookmarkEnd w:id="140"/>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41"/>
    <w:p>
      <w:pPr>
        <w:spacing w:after="0"/>
        <w:ind w:left="0"/>
        <w:jc w:val="both"/>
      </w:pPr>
      <w:r>
        <w:rPr>
          <w:rFonts w:ascii="Times New Roman"/>
          <w:b w:val="false"/>
          <w:i w:val="false"/>
          <w:color w:val="000000"/>
          <w:sz w:val="28"/>
        </w:rPr>
        <w:t>
       Өтініш берушінің қолы __________________ Күні ______________</w:t>
      </w:r>
    </w:p>
    <w:bookmarkEnd w:id="141"/>
    <w:p>
      <w:pPr>
        <w:spacing w:after="0"/>
        <w:ind w:left="0"/>
        <w:jc w:val="both"/>
      </w:pPr>
      <w:bookmarkStart w:name="z159" w:id="142"/>
      <w:r>
        <w:rPr>
          <w:rFonts w:ascii="Times New Roman"/>
          <w:b w:val="false"/>
          <w:i w:val="false"/>
          <w:color w:val="000000"/>
          <w:sz w:val="28"/>
        </w:rPr>
        <w:t xml:space="preserve">
       Отбасының құрамы туралы мәліметтерді куәландыруға уәкілетті органның лауазымды адамының Т.А.Ә. _____________________      </w:t>
      </w:r>
    </w:p>
    <w:bookmarkEnd w:id="142"/>
    <w:p>
      <w:pPr>
        <w:spacing w:after="0"/>
        <w:ind w:left="0"/>
        <w:jc w:val="both"/>
      </w:pPr>
      <w:r>
        <w:rPr>
          <w:rFonts w:ascii="Times New Roman"/>
          <w:b w:val="false"/>
          <w:i w:val="false"/>
          <w:color w:val="000000"/>
          <w:sz w:val="28"/>
        </w:rPr>
        <w:t xml:space="preserve">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5-қосымша</w:t>
            </w:r>
          </w:p>
        </w:tc>
      </w:tr>
    </w:tbl>
    <w:bookmarkStart w:name="z161" w:id="143"/>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w:t>
      </w:r>
      <w:r>
        <w:br/>
      </w:r>
      <w:r>
        <w:rPr>
          <w:rFonts w:ascii="Times New Roman"/>
          <w:b/>
          <w:i w:val="false"/>
          <w:color w:val="000000"/>
        </w:rPr>
        <w:t>АКТІСІ</w:t>
      </w:r>
    </w:p>
    <w:bookmarkEnd w:id="143"/>
    <w:bookmarkStart w:name="z162" w:id="144"/>
    <w:p>
      <w:pPr>
        <w:spacing w:after="0"/>
        <w:ind w:left="0"/>
        <w:jc w:val="both"/>
      </w:pPr>
      <w:r>
        <w:rPr>
          <w:rFonts w:ascii="Times New Roman"/>
          <w:b w:val="false"/>
          <w:i w:val="false"/>
          <w:color w:val="000000"/>
          <w:sz w:val="28"/>
        </w:rPr>
        <w:t xml:space="preserve">
       20__ ж. "___" _______      </w:t>
      </w:r>
    </w:p>
    <w:bookmarkEnd w:id="144"/>
    <w:bookmarkStart w:name="z163" w:id="145"/>
    <w:p>
      <w:pPr>
        <w:spacing w:after="0"/>
        <w:ind w:left="0"/>
        <w:jc w:val="both"/>
      </w:pPr>
      <w:r>
        <w:rPr>
          <w:rFonts w:ascii="Times New Roman"/>
          <w:b w:val="false"/>
          <w:i w:val="false"/>
          <w:color w:val="000000"/>
          <w:sz w:val="28"/>
        </w:rPr>
        <w:t xml:space="preserve">
       ____________________________      </w:t>
      </w:r>
    </w:p>
    <w:bookmarkEnd w:id="145"/>
    <w:bookmarkStart w:name="z164" w:id="146"/>
    <w:p>
      <w:pPr>
        <w:spacing w:after="0"/>
        <w:ind w:left="0"/>
        <w:jc w:val="both"/>
      </w:pPr>
      <w:r>
        <w:rPr>
          <w:rFonts w:ascii="Times New Roman"/>
          <w:b w:val="false"/>
          <w:i w:val="false"/>
          <w:color w:val="000000"/>
          <w:sz w:val="28"/>
        </w:rPr>
        <w:t xml:space="preserve">
       (елді мекен)      </w:t>
      </w:r>
    </w:p>
    <w:bookmarkEnd w:id="146"/>
    <w:bookmarkStart w:name="z165" w:id="147"/>
    <w:p>
      <w:pPr>
        <w:spacing w:after="0"/>
        <w:ind w:left="0"/>
        <w:jc w:val="both"/>
      </w:pPr>
      <w:r>
        <w:rPr>
          <w:rFonts w:ascii="Times New Roman"/>
          <w:b w:val="false"/>
          <w:i w:val="false"/>
          <w:color w:val="000000"/>
          <w:sz w:val="28"/>
        </w:rPr>
        <w:t>
       1. Өтініш берушінің Т.А.Ә. ________________________________________</w:t>
      </w:r>
    </w:p>
    <w:bookmarkEnd w:id="147"/>
    <w:p>
      <w:pPr>
        <w:spacing w:after="0"/>
        <w:ind w:left="0"/>
        <w:jc w:val="both"/>
      </w:pPr>
      <w:bookmarkStart w:name="z166" w:id="148"/>
      <w:r>
        <w:rPr>
          <w:rFonts w:ascii="Times New Roman"/>
          <w:b w:val="false"/>
          <w:i w:val="false"/>
          <w:color w:val="000000"/>
          <w:sz w:val="28"/>
        </w:rPr>
        <w:t>
       2. Тұратын мекенжайы ____________________________________________</w:t>
      </w:r>
    </w:p>
    <w:bookmarkEnd w:id="148"/>
    <w:p>
      <w:pPr>
        <w:spacing w:after="0"/>
        <w:ind w:left="0"/>
        <w:jc w:val="both"/>
      </w:pPr>
      <w:r>
        <w:rPr>
          <w:rFonts w:ascii="Times New Roman"/>
          <w:b w:val="false"/>
          <w:i w:val="false"/>
          <w:color w:val="000000"/>
          <w:sz w:val="28"/>
        </w:rPr>
        <w:t xml:space="preserve"> _______________________________________________________________________</w:t>
      </w:r>
    </w:p>
    <w:bookmarkStart w:name="z167" w:id="149"/>
    <w:p>
      <w:pPr>
        <w:spacing w:after="0"/>
        <w:ind w:left="0"/>
        <w:jc w:val="both"/>
      </w:pPr>
      <w:r>
        <w:rPr>
          <w:rFonts w:ascii="Times New Roman"/>
          <w:b w:val="false"/>
          <w:i w:val="false"/>
          <w:color w:val="000000"/>
          <w:sz w:val="28"/>
        </w:rPr>
        <w:t>
       3. Өмірдегі қиын жағдайлардың болуына байланысты өтініш беруші әлеуметтік көмекке жүгінді            _________________________________________________________________________</w:t>
      </w:r>
    </w:p>
    <w:bookmarkEnd w:id="149"/>
    <w:p>
      <w:pPr>
        <w:spacing w:after="0"/>
        <w:ind w:left="0"/>
        <w:jc w:val="both"/>
      </w:pPr>
      <w:bookmarkStart w:name="z168" w:id="150"/>
      <w:r>
        <w:rPr>
          <w:rFonts w:ascii="Times New Roman"/>
          <w:b w:val="false"/>
          <w:i w:val="false"/>
          <w:color w:val="000000"/>
          <w:sz w:val="28"/>
        </w:rPr>
        <w:t>
       4. Отбасы құрамы (отбасында нақты тұратындар есептеледі) ______________________________________________</w:t>
      </w:r>
    </w:p>
    <w:bookmarkEnd w:id="150"/>
    <w:p>
      <w:pPr>
        <w:spacing w:after="0"/>
        <w:ind w:left="0"/>
        <w:jc w:val="both"/>
      </w:pPr>
      <w:r>
        <w:rPr>
          <w:rFonts w:ascii="Times New Roman"/>
          <w:b w:val="false"/>
          <w:i w:val="false"/>
          <w:color w:val="000000"/>
          <w:sz w:val="28"/>
        </w:rPr>
        <w:t xml:space="preserve"> адам, оның ішінде: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1"/>
          <w:p>
            <w:pPr>
              <w:spacing w:after="20"/>
              <w:ind w:left="20"/>
              <w:jc w:val="both"/>
            </w:pPr>
            <w:r>
              <w:rPr>
                <w:rFonts w:ascii="Times New Roman"/>
                <w:b w:val="false"/>
                <w:i w:val="false"/>
                <w:color w:val="000000"/>
                <w:sz w:val="20"/>
              </w:rPr>
              <w:t>
р/б</w:t>
            </w:r>
          </w:p>
          <w:bookmarkEnd w:id="151"/>
          <w:p>
            <w:pPr>
              <w:spacing w:after="20"/>
              <w:ind w:left="20"/>
              <w:jc w:val="both"/>
            </w:pPr>
            <w:r>
              <w:rPr>
                <w:rFonts w:ascii="Times New Roman"/>
                <w:b w:val="false"/>
                <w:i w:val="false"/>
                <w:color w:val="000000"/>
                <w:sz w:val="20"/>
              </w:rPr>
              <w:t>№</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кәсіби даярлығы (қайта даярлау, біліктілігін арттыру) немесе жұмыспен қамтудың белсенді шараларына қатысуы туралы мәліметтер</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жағдайы</w:t>
            </w:r>
          </w:p>
          <w:p>
            <w:pPr>
              <w:spacing w:after="20"/>
              <w:ind w:left="20"/>
              <w:jc w:val="both"/>
            </w:pPr>
          </w:p>
        </w:tc>
      </w:tr>
    </w:tbl>
    <w:bookmarkStart w:name="z170" w:id="152"/>
    <w:p>
      <w:pPr>
        <w:spacing w:after="0"/>
        <w:ind w:left="0"/>
        <w:jc w:val="both"/>
      </w:pPr>
      <w:r>
        <w:rPr>
          <w:rFonts w:ascii="Times New Roman"/>
          <w:b w:val="false"/>
          <w:i w:val="false"/>
          <w:color w:val="000000"/>
          <w:sz w:val="28"/>
        </w:rPr>
        <w:t>
       Еңбекке жарамды барлығы _________________________________ адам.</w:t>
      </w:r>
    </w:p>
    <w:bookmarkEnd w:id="152"/>
    <w:bookmarkStart w:name="z171" w:id="153"/>
    <w:p>
      <w:pPr>
        <w:spacing w:after="0"/>
        <w:ind w:left="0"/>
        <w:jc w:val="both"/>
      </w:pPr>
      <w:r>
        <w:rPr>
          <w:rFonts w:ascii="Times New Roman"/>
          <w:b w:val="false"/>
          <w:i w:val="false"/>
          <w:color w:val="000000"/>
          <w:sz w:val="28"/>
        </w:rPr>
        <w:t>
       Жұмыспен қамту органдарында жұмыссыз ретінде тіркелгендері ____ адам</w:t>
      </w:r>
    </w:p>
    <w:bookmarkEnd w:id="153"/>
    <w:p>
      <w:pPr>
        <w:spacing w:after="0"/>
        <w:ind w:left="0"/>
        <w:jc w:val="both"/>
      </w:pPr>
      <w:bookmarkStart w:name="z172" w:id="154"/>
      <w:r>
        <w:rPr>
          <w:rFonts w:ascii="Times New Roman"/>
          <w:b w:val="false"/>
          <w:i w:val="false"/>
          <w:color w:val="000000"/>
          <w:sz w:val="28"/>
        </w:rPr>
        <w:t>
       Балалардың саны: _______________________________________________</w:t>
      </w:r>
    </w:p>
    <w:bookmarkEnd w:id="154"/>
    <w:p>
      <w:pPr>
        <w:spacing w:after="0"/>
        <w:ind w:left="0"/>
        <w:jc w:val="both"/>
      </w:pPr>
      <w:r>
        <w:rPr>
          <w:rFonts w:ascii="Times New Roman"/>
          <w:b w:val="false"/>
          <w:i w:val="false"/>
          <w:color w:val="000000"/>
          <w:sz w:val="28"/>
        </w:rPr>
        <w:t xml:space="preserve"> жоғары және орта оқу орындарында ақылы негізде оқитындар ______ адам, оқу құны жылына ______ теңге.</w:t>
      </w:r>
    </w:p>
    <w:p>
      <w:pPr>
        <w:spacing w:after="0"/>
        <w:ind w:left="0"/>
        <w:jc w:val="both"/>
      </w:pPr>
      <w:bookmarkStart w:name="z173" w:id="155"/>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w:t>
      </w:r>
    </w:p>
    <w:bookmarkEnd w:id="155"/>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w:t>
      </w:r>
    </w:p>
    <w:p>
      <w:pPr>
        <w:spacing w:after="0"/>
        <w:ind w:left="0"/>
        <w:jc w:val="both"/>
      </w:pPr>
      <w:bookmarkStart w:name="z174" w:id="156"/>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w:t>
      </w:r>
    </w:p>
    <w:bookmarkEnd w:id="156"/>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bookmarkStart w:name="z175" w:id="157"/>
      <w:r>
        <w:rPr>
          <w:rFonts w:ascii="Times New Roman"/>
          <w:b w:val="false"/>
          <w:i w:val="false"/>
          <w:color w:val="000000"/>
          <w:sz w:val="28"/>
        </w:rPr>
        <w:t>
       Тұрғын үйді ұстауға арналған шығыстар:</w:t>
      </w:r>
    </w:p>
    <w:bookmarkEnd w:id="157"/>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w:t>
      </w:r>
    </w:p>
    <w:bookmarkStart w:name="z176" w:id="158"/>
    <w:p>
      <w:pPr>
        <w:spacing w:after="0"/>
        <w:ind w:left="0"/>
        <w:jc w:val="both"/>
      </w:pPr>
      <w:r>
        <w:rPr>
          <w:rFonts w:ascii="Times New Roman"/>
          <w:b w:val="false"/>
          <w:i w:val="false"/>
          <w:color w:val="000000"/>
          <w:sz w:val="28"/>
        </w:rPr>
        <w:t>
       Отбасының табысы: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9"/>
          <w:p>
            <w:pPr>
              <w:spacing w:after="20"/>
              <w:ind w:left="20"/>
              <w:jc w:val="both"/>
            </w:pPr>
            <w:r>
              <w:rPr>
                <w:rFonts w:ascii="Times New Roman"/>
                <w:b w:val="false"/>
                <w:i w:val="false"/>
                <w:color w:val="000000"/>
                <w:sz w:val="20"/>
              </w:rPr>
              <w:t>
р/б №</w:t>
            </w:r>
          </w:p>
          <w:bookmarkEnd w:id="159"/>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0" w:id="160"/>
      <w:r>
        <w:rPr>
          <w:rFonts w:ascii="Times New Roman"/>
          <w:b w:val="false"/>
          <w:i w:val="false"/>
          <w:color w:val="000000"/>
          <w:sz w:val="28"/>
        </w:rPr>
        <w:t>
       6. Мыналардың: автокөлігінің болуы (маркасы, шығарылған жылы, құқық беретін құжат, оны пайдаланғаннан түскен мәлімделген табыс)</w:t>
      </w:r>
    </w:p>
    <w:bookmarkEnd w:id="160"/>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 қазіргі уақытта өздері тұрып жатқаннан бөлек өзге де тұрғын үйдің болуы (оны пайдаланғаннан түскен мәлімделген табыс) </w:t>
      </w:r>
    </w:p>
    <w:p>
      <w:pPr>
        <w:spacing w:after="0"/>
        <w:ind w:left="0"/>
        <w:jc w:val="both"/>
      </w:pPr>
      <w:bookmarkStart w:name="z181" w:id="161"/>
      <w:r>
        <w:rPr>
          <w:rFonts w:ascii="Times New Roman"/>
          <w:b w:val="false"/>
          <w:i w:val="false"/>
          <w:color w:val="000000"/>
          <w:sz w:val="28"/>
        </w:rPr>
        <w:t>
       7. Бұрын алған көмегі туралы мәліметтер (нысаны, сомасы, көзі):</w:t>
      </w:r>
    </w:p>
    <w:bookmarkEnd w:id="161"/>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bookmarkStart w:name="z182" w:id="162"/>
      <w:r>
        <w:rPr>
          <w:rFonts w:ascii="Times New Roman"/>
          <w:b w:val="false"/>
          <w:i w:val="false"/>
          <w:color w:val="000000"/>
          <w:sz w:val="28"/>
        </w:rPr>
        <w:t xml:space="preserve">
       8. Отбасының өзге де табыстары (нысаны, сомасы, көзі): </w:t>
      </w:r>
    </w:p>
    <w:bookmarkEnd w:id="162"/>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w:t>
      </w:r>
    </w:p>
    <w:bookmarkStart w:name="z183" w:id="163"/>
    <w:p>
      <w:pPr>
        <w:spacing w:after="0"/>
        <w:ind w:left="0"/>
        <w:jc w:val="both"/>
      </w:pPr>
      <w:r>
        <w:rPr>
          <w:rFonts w:ascii="Times New Roman"/>
          <w:b w:val="false"/>
          <w:i w:val="false"/>
          <w:color w:val="000000"/>
          <w:sz w:val="28"/>
        </w:rPr>
        <w:t>
       9. Балалардың оқу құралдарымен, киіммен, аяқ киіммен қамтамасыз етілуі: ___________________________________________________________</w:t>
      </w:r>
    </w:p>
    <w:bookmarkEnd w:id="163"/>
    <w:p>
      <w:pPr>
        <w:spacing w:after="0"/>
        <w:ind w:left="0"/>
        <w:jc w:val="both"/>
      </w:pPr>
      <w:bookmarkStart w:name="z184" w:id="164"/>
      <w:r>
        <w:rPr>
          <w:rFonts w:ascii="Times New Roman"/>
          <w:b w:val="false"/>
          <w:i w:val="false"/>
          <w:color w:val="000000"/>
          <w:sz w:val="28"/>
        </w:rPr>
        <w:t xml:space="preserve">
       10. Тұратын жерінің санитарлық-эпидемиологиялық жағдайы:       </w:t>
      </w:r>
    </w:p>
    <w:bookmarkEnd w:id="164"/>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w:t>
      </w:r>
    </w:p>
    <w:bookmarkStart w:name="z185" w:id="165"/>
    <w:p>
      <w:pPr>
        <w:spacing w:after="0"/>
        <w:ind w:left="0"/>
        <w:jc w:val="both"/>
      </w:pPr>
      <w:r>
        <w:rPr>
          <w:rFonts w:ascii="Times New Roman"/>
          <w:b w:val="false"/>
          <w:i w:val="false"/>
          <w:color w:val="000000"/>
          <w:sz w:val="28"/>
        </w:rPr>
        <w:t>
       Комиссия төрағасы:</w:t>
      </w:r>
    </w:p>
    <w:bookmarkEnd w:id="165"/>
    <w:p>
      <w:pPr>
        <w:spacing w:after="0"/>
        <w:ind w:left="0"/>
        <w:jc w:val="both"/>
      </w:pPr>
      <w:bookmarkStart w:name="z186" w:id="166"/>
      <w:r>
        <w:rPr>
          <w:rFonts w:ascii="Times New Roman"/>
          <w:b w:val="false"/>
          <w:i w:val="false"/>
          <w:color w:val="000000"/>
          <w:sz w:val="28"/>
        </w:rPr>
        <w:t>
       ________________________ ________________________</w:t>
      </w:r>
    </w:p>
    <w:bookmarkEnd w:id="166"/>
    <w:p>
      <w:pPr>
        <w:spacing w:after="0"/>
        <w:ind w:left="0"/>
        <w:jc w:val="both"/>
      </w:pPr>
      <w:r>
        <w:rPr>
          <w:rFonts w:ascii="Times New Roman"/>
          <w:b w:val="false"/>
          <w:i w:val="false"/>
          <w:color w:val="000000"/>
          <w:sz w:val="28"/>
        </w:rPr>
        <w:t xml:space="preserve"> Комиссия мүшелері:</w:t>
      </w:r>
    </w:p>
    <w:p>
      <w:pPr>
        <w:spacing w:after="0"/>
        <w:ind w:left="0"/>
        <w:jc w:val="both"/>
      </w:pPr>
      <w:bookmarkStart w:name="z187" w:id="167"/>
      <w:r>
        <w:rPr>
          <w:rFonts w:ascii="Times New Roman"/>
          <w:b w:val="false"/>
          <w:i w:val="false"/>
          <w:color w:val="000000"/>
          <w:sz w:val="28"/>
        </w:rPr>
        <w:t>
       ________________________ ________________________</w:t>
      </w:r>
    </w:p>
    <w:bookmarkEnd w:id="167"/>
    <w:p>
      <w:pPr>
        <w:spacing w:after="0"/>
        <w:ind w:left="0"/>
        <w:jc w:val="both"/>
      </w:pPr>
      <w:r>
        <w:rPr>
          <w:rFonts w:ascii="Times New Roman"/>
          <w:b w:val="false"/>
          <w:i w:val="false"/>
          <w:color w:val="000000"/>
          <w:sz w:val="28"/>
        </w:rPr>
        <w:t xml:space="preserve"> ________________________ ________________________</w:t>
      </w:r>
    </w:p>
    <w:p>
      <w:pPr>
        <w:spacing w:after="0"/>
        <w:ind w:left="0"/>
        <w:jc w:val="both"/>
      </w:pPr>
      <w:r>
        <w:rPr>
          <w:rFonts w:ascii="Times New Roman"/>
          <w:b w:val="false"/>
          <w:i w:val="false"/>
          <w:color w:val="000000"/>
          <w:sz w:val="28"/>
        </w:rPr>
        <w:t xml:space="preserve"> ________________________ ________________________</w:t>
      </w:r>
    </w:p>
    <w:p>
      <w:pPr>
        <w:spacing w:after="0"/>
        <w:ind w:left="0"/>
        <w:jc w:val="both"/>
      </w:pPr>
      <w:r>
        <w:rPr>
          <w:rFonts w:ascii="Times New Roman"/>
          <w:b w:val="false"/>
          <w:i w:val="false"/>
          <w:color w:val="000000"/>
          <w:sz w:val="28"/>
        </w:rPr>
        <w:t xml:space="preserve"> ________________________ ________________________</w:t>
      </w:r>
    </w:p>
    <w:p>
      <w:pPr>
        <w:spacing w:after="0"/>
        <w:ind w:left="0"/>
        <w:jc w:val="both"/>
      </w:pPr>
      <w:r>
        <w:rPr>
          <w:rFonts w:ascii="Times New Roman"/>
          <w:b w:val="false"/>
          <w:i w:val="false"/>
          <w:color w:val="000000"/>
          <w:sz w:val="28"/>
        </w:rPr>
        <w:t xml:space="preserve"> (қолдары) (Т.А.Ә.)      </w:t>
      </w:r>
    </w:p>
    <w:p>
      <w:pPr>
        <w:spacing w:after="0"/>
        <w:ind w:left="0"/>
        <w:jc w:val="both"/>
      </w:pPr>
      <w:bookmarkStart w:name="z188" w:id="168"/>
      <w:r>
        <w:rPr>
          <w:rFonts w:ascii="Times New Roman"/>
          <w:b w:val="false"/>
          <w:i w:val="false"/>
          <w:color w:val="000000"/>
          <w:sz w:val="28"/>
        </w:rPr>
        <w:t>
       Жасалған актімен таныстым: ____________________________________</w:t>
      </w:r>
    </w:p>
    <w:bookmarkEnd w:id="168"/>
    <w:p>
      <w:pPr>
        <w:spacing w:after="0"/>
        <w:ind w:left="0"/>
        <w:jc w:val="both"/>
      </w:pPr>
      <w:r>
        <w:rPr>
          <w:rFonts w:ascii="Times New Roman"/>
          <w:b w:val="false"/>
          <w:i w:val="false"/>
          <w:color w:val="000000"/>
          <w:sz w:val="28"/>
        </w:rPr>
        <w:t xml:space="preserve"> Өтініш берушінің Т.А.Ә. және қолы</w:t>
      </w:r>
    </w:p>
    <w:p>
      <w:pPr>
        <w:spacing w:after="0"/>
        <w:ind w:left="0"/>
        <w:jc w:val="both"/>
      </w:pPr>
      <w:bookmarkStart w:name="z189" w:id="169"/>
      <w:r>
        <w:rPr>
          <w:rFonts w:ascii="Times New Roman"/>
          <w:b w:val="false"/>
          <w:i w:val="false"/>
          <w:color w:val="000000"/>
          <w:sz w:val="28"/>
        </w:rPr>
        <w:t>
       Тексеру жүргізілуден бас тартамын ______________________ өтініш берушінің (немесе отбасы мүшелерінің бірінің) Т.А.Ә. және қолы, күні</w:t>
      </w:r>
    </w:p>
    <w:bookmarkEnd w:id="169"/>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(өтініш беруші тексеру жүргізуден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6-қосымша</w:t>
            </w:r>
          </w:p>
        </w:tc>
      </w:tr>
    </w:tbl>
    <w:bookmarkStart w:name="z191" w:id="170"/>
    <w:p>
      <w:pPr>
        <w:spacing w:after="0"/>
        <w:ind w:left="0"/>
        <w:jc w:val="left"/>
      </w:pPr>
      <w:r>
        <w:rPr>
          <w:rFonts w:ascii="Times New Roman"/>
          <w:b/>
          <w:i w:val="false"/>
          <w:color w:val="000000"/>
        </w:rPr>
        <w:t xml:space="preserve"> Учаскелік комиссияның № ______ қорытындысы</w:t>
      </w:r>
    </w:p>
    <w:bookmarkEnd w:id="170"/>
    <w:bookmarkStart w:name="z192" w:id="171"/>
    <w:p>
      <w:pPr>
        <w:spacing w:after="0"/>
        <w:ind w:left="0"/>
        <w:jc w:val="both"/>
      </w:pPr>
      <w:r>
        <w:rPr>
          <w:rFonts w:ascii="Times New Roman"/>
          <w:b w:val="false"/>
          <w:i w:val="false"/>
          <w:color w:val="000000"/>
          <w:sz w:val="28"/>
        </w:rPr>
        <w:t>
      20__ ж. ___ ______</w:t>
      </w:r>
    </w:p>
    <w:bookmarkEnd w:id="171"/>
    <w:p>
      <w:pPr>
        <w:spacing w:after="0"/>
        <w:ind w:left="0"/>
        <w:jc w:val="both"/>
      </w:pPr>
      <w:bookmarkStart w:name="z193" w:id="172"/>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p>
    <w:bookmarkEnd w:id="172"/>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w:t>
      </w:r>
    </w:p>
    <w:p>
      <w:pPr>
        <w:spacing w:after="0"/>
        <w:ind w:left="0"/>
        <w:jc w:val="both"/>
      </w:pPr>
      <w:r>
        <w:rPr>
          <w:rFonts w:ascii="Times New Roman"/>
          <w:b w:val="false"/>
          <w:i w:val="false"/>
          <w:color w:val="000000"/>
          <w:sz w:val="28"/>
        </w:rPr>
        <w:t xml:space="preserve">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(қажеттілігі, қажеттіліктің жоқтығы)</w:t>
      </w:r>
    </w:p>
    <w:bookmarkStart w:name="z194" w:id="173"/>
    <w:p>
      <w:pPr>
        <w:spacing w:after="0"/>
        <w:ind w:left="0"/>
        <w:jc w:val="both"/>
      </w:pPr>
      <w:r>
        <w:rPr>
          <w:rFonts w:ascii="Times New Roman"/>
          <w:b w:val="false"/>
          <w:i w:val="false"/>
          <w:color w:val="000000"/>
          <w:sz w:val="28"/>
        </w:rPr>
        <w:t>
       адамға (отбасына) өмірлік қиын жағдайдың туындауына байланысты әлеуметтік көмек ұсыну туралы қорытынды шығарады</w:t>
      </w:r>
    </w:p>
    <w:bookmarkEnd w:id="173"/>
    <w:bookmarkStart w:name="z195" w:id="174"/>
    <w:p>
      <w:pPr>
        <w:spacing w:after="0"/>
        <w:ind w:left="0"/>
        <w:jc w:val="both"/>
      </w:pPr>
      <w:r>
        <w:rPr>
          <w:rFonts w:ascii="Times New Roman"/>
          <w:b w:val="false"/>
          <w:i w:val="false"/>
          <w:color w:val="000000"/>
          <w:sz w:val="28"/>
        </w:rPr>
        <w:t>
       Комиссия төрағасы: __________________ _______________________</w:t>
      </w:r>
    </w:p>
    <w:bookmarkEnd w:id="174"/>
    <w:bookmarkStart w:name="z196" w:id="175"/>
    <w:p>
      <w:pPr>
        <w:spacing w:after="0"/>
        <w:ind w:left="0"/>
        <w:jc w:val="both"/>
      </w:pPr>
      <w:r>
        <w:rPr>
          <w:rFonts w:ascii="Times New Roman"/>
          <w:b w:val="false"/>
          <w:i w:val="false"/>
          <w:color w:val="000000"/>
          <w:sz w:val="28"/>
        </w:rPr>
        <w:t>
       Комиссия мүшелері: __________________ _______________________</w:t>
      </w:r>
    </w:p>
    <w:bookmarkEnd w:id="175"/>
    <w:bookmarkStart w:name="z197" w:id="176"/>
    <w:p>
      <w:pPr>
        <w:spacing w:after="0"/>
        <w:ind w:left="0"/>
        <w:jc w:val="both"/>
      </w:pPr>
      <w:r>
        <w:rPr>
          <w:rFonts w:ascii="Times New Roman"/>
          <w:b w:val="false"/>
          <w:i w:val="false"/>
          <w:color w:val="000000"/>
          <w:sz w:val="28"/>
        </w:rPr>
        <w:t>
       __________________ _______________________</w:t>
      </w:r>
    </w:p>
    <w:bookmarkEnd w:id="176"/>
    <w:bookmarkStart w:name="z198" w:id="177"/>
    <w:p>
      <w:pPr>
        <w:spacing w:after="0"/>
        <w:ind w:left="0"/>
        <w:jc w:val="both"/>
      </w:pPr>
      <w:r>
        <w:rPr>
          <w:rFonts w:ascii="Times New Roman"/>
          <w:b w:val="false"/>
          <w:i w:val="false"/>
          <w:color w:val="000000"/>
          <w:sz w:val="28"/>
        </w:rPr>
        <w:t>
       __________________ _______________________</w:t>
      </w:r>
    </w:p>
    <w:bookmarkEnd w:id="177"/>
    <w:bookmarkStart w:name="z199" w:id="178"/>
    <w:p>
      <w:pPr>
        <w:spacing w:after="0"/>
        <w:ind w:left="0"/>
        <w:jc w:val="both"/>
      </w:pPr>
      <w:r>
        <w:rPr>
          <w:rFonts w:ascii="Times New Roman"/>
          <w:b w:val="false"/>
          <w:i w:val="false"/>
          <w:color w:val="000000"/>
          <w:sz w:val="28"/>
        </w:rPr>
        <w:t>
       __________________ _______________________</w:t>
      </w:r>
    </w:p>
    <w:bookmarkEnd w:id="178"/>
    <w:bookmarkStart w:name="z200" w:id="179"/>
    <w:p>
      <w:pPr>
        <w:spacing w:after="0"/>
        <w:ind w:left="0"/>
        <w:jc w:val="both"/>
      </w:pPr>
      <w:r>
        <w:rPr>
          <w:rFonts w:ascii="Times New Roman"/>
          <w:b w:val="false"/>
          <w:i w:val="false"/>
          <w:color w:val="000000"/>
          <w:sz w:val="28"/>
        </w:rPr>
        <w:t xml:space="preserve">
       (қолдары) (Т.А.Ә.) </w:t>
      </w:r>
    </w:p>
    <w:bookmarkEnd w:id="179"/>
    <w:bookmarkStart w:name="z201" w:id="180"/>
    <w:p>
      <w:pPr>
        <w:spacing w:after="0"/>
        <w:ind w:left="0"/>
        <w:jc w:val="both"/>
      </w:pPr>
      <w:r>
        <w:rPr>
          <w:rFonts w:ascii="Times New Roman"/>
          <w:b w:val="false"/>
          <w:i w:val="false"/>
          <w:color w:val="000000"/>
          <w:sz w:val="28"/>
        </w:rPr>
        <w:t xml:space="preserve">
      Қорытынды қоса берілген құжаттармен ___ данада </w:t>
      </w:r>
    </w:p>
    <w:bookmarkEnd w:id="180"/>
    <w:p>
      <w:pPr>
        <w:spacing w:after="0"/>
        <w:ind w:left="0"/>
        <w:jc w:val="both"/>
      </w:pPr>
      <w:bookmarkStart w:name="z202" w:id="181"/>
      <w:r>
        <w:rPr>
          <w:rFonts w:ascii="Times New Roman"/>
          <w:b w:val="false"/>
          <w:i w:val="false"/>
          <w:color w:val="000000"/>
          <w:sz w:val="28"/>
        </w:rPr>
        <w:t xml:space="preserve">
       20__ ж. "___" ________ қабылданды      </w:t>
      </w:r>
    </w:p>
    <w:bookmarkEnd w:id="181"/>
    <w:p>
      <w:pPr>
        <w:spacing w:after="0"/>
        <w:ind w:left="0"/>
        <w:jc w:val="both"/>
      </w:pPr>
      <w:r>
        <w:rPr>
          <w:rFonts w:ascii="Times New Roman"/>
          <w:b w:val="false"/>
          <w:i w:val="false"/>
          <w:color w:val="000000"/>
          <w:sz w:val="28"/>
        </w:rPr>
        <w:t xml:space="preserve"> _________________________________________________________________</w:t>
      </w:r>
    </w:p>
    <w:bookmarkStart w:name="z203" w:id="182"/>
    <w:p>
      <w:pPr>
        <w:spacing w:after="0"/>
        <w:ind w:left="0"/>
        <w:jc w:val="both"/>
      </w:pPr>
      <w:r>
        <w:rPr>
          <w:rFonts w:ascii="Times New Roman"/>
          <w:b w:val="false"/>
          <w:i w:val="false"/>
          <w:color w:val="000000"/>
          <w:sz w:val="28"/>
        </w:rPr>
        <w:t xml:space="preserve">
       Құжаттарды қабылдаған ауылдық округ әкімінің немесе уәкілетті орган қызметкерінің Т.А.Ә., лауазымы, қолы. </w:t>
      </w:r>
    </w:p>
    <w:bookmarkEnd w:id="1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