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545c" w14:textId="3045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2017 жылғы 20 ақпандағы № 9/6 шешімі. Солтүстік Қазақстан облысының Әділет департаментінде 2017 жылғы 10 наурызда № 4086 болып тіркелді. Күші жойылды - Солтүстік Қазақстан облысы Жамбыл ауданы мәслихатының 2019 жылғы 16 шілдедегі № 36/3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16.07.2019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Жамбыл ауданының ауылдық елдi мекендерінде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 үшін бір айлық есептік көрсеткіш көлемінде жылына бір рет әлеуметтік көмек ұсынылсын.</w:t>
      </w:r>
    </w:p>
    <w:bookmarkEnd w:id="1"/>
    <w:bookmarkStart w:name="z6" w:id="2"/>
    <w:p>
      <w:pPr>
        <w:spacing w:after="0"/>
        <w:ind w:left="0"/>
        <w:jc w:val="both"/>
      </w:pPr>
      <w:r>
        <w:rPr>
          <w:rFonts w:ascii="Times New Roman"/>
          <w:b w:val="false"/>
          <w:i w:val="false"/>
          <w:color w:val="000000"/>
          <w:sz w:val="28"/>
        </w:rPr>
        <w:t>
      2. Әлеуметтік көмекті қаржыландыру жергілікті бюджет есебінен осы мақсаттарға қаржылық жылында қарастырылған 451.004.000 функционалдық сыныптама тобы бойынша өндірілсін.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кезекті </w:t>
            </w:r>
            <w:r>
              <w:br/>
            </w:r>
            <w:r>
              <w:rPr>
                <w:rFonts w:ascii="Times New Roman"/>
                <w:b w:val="false"/>
                <w:i/>
                <w:color w:val="000000"/>
                <w:sz w:val="20"/>
              </w:rPr>
              <w:t>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