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98af" w14:textId="fe79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Жамбыл ауданының аудандық бюджеті туралы" аудандық мәслихаттың 2016 жылғы 26 желтоқсандағы 7/1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2017 жылғы 20 ақпандағы № 9/3 шешімі. Солтүстік Қазақстан облысының Әділет департаментінде 2017 жылғы 3 наурызда № 4076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Жамбыл ауданының аудандық бюджеті туралы" Жамбыл ауданы мәслихатының 2016 жылғы 26 желтоқсандағы 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жылы 10 қаңтардағы нормативтік құқықтық актілердің № 4011 мемлекеттік тіркеу Тізілімінде тіркелді, 2017 жылы 10 ақпан № 6 "Ауыл арайы" газетінде, 2017 жылы 10 ақпан № 6 "Сельская новь"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3 887 926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– 388 423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19 615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16 130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3 463 758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3 968 533,2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39 014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- 119 621,2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119 621,2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44 246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қолданылатын қалдықтары – 80 607,2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16-2-тармақтарымен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"16-1. 2016 жылда Қазақстан Республикасы Ұлттық қорынан, республикалық және облыстық бюджеттерінен пайдаланылмаған нысалы трасферттерді қайтару және 2017 жылдың 1 қаңтарына қалыптасқан бюджеттік қаражаттардың бос қалдықтары есебінен аудандық бюджеттің шығыстары 9-қосымшаға сәйкес қарастырылсын;";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"16-2. 2016 жылы облыстық бюджеттен дамуға бөлінген нысаналы трансферттердің пайдаланылмаған (толық пайдаланылмаған) сомасын олардың нысаналы мақсатын сақтай отырып, 2017 жылда пайдалану (толық пайдалану) аудандық бюджеттінің шығыстарында 10-қосымшаға сәйкес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9, 10 қосымшаларына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 Жамбыл аудандық мәслихатының № 9/3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5"/>
        <w:gridCol w:w="1076"/>
        <w:gridCol w:w="6255"/>
        <w:gridCol w:w="313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 Жамбыл аудандық мәслихатының № 9/3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5 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ауылдық округтері бойынша 2017 жылға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519"/>
        <w:gridCol w:w="1519"/>
        <w:gridCol w:w="5104"/>
        <w:gridCol w:w="3087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 Жамбыл аудандық мәслихатының № 9/3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9 қосымша</w:t>
            </w:r>
          </w:p>
        </w:tc>
      </w:tr>
    </w:tbl>
    <w:bookmarkStart w:name="z3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Қазақстан Республикасы Ұлттық қорынан, республикалық және облыстық бюджеттерінен пайдаланылмаған нысаналы трансферттерді қайтару және 2017 жылдың 1 қаңтарына қалыптасқан бюджеттік қаражаттардың бос қалдықтары есебінен аудандық бюджеттінің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 Жамбыл аудандық мәслихатының № 9/3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10 қосымша</w:t>
            </w:r>
          </w:p>
        </w:tc>
      </w:tr>
    </w:tbl>
    <w:bookmarkStart w:name="z4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облыстық бюджеттен дамуға бөлінген нысаналы трансферттердің пайдаланылмаған (толық пайдаланылмаған) сомасын олардың нысаналы мақсатын сақтай отырып, 2017 жылда пайдалану (толық пайдалану)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565"/>
        <w:gridCol w:w="1566"/>
        <w:gridCol w:w="6036"/>
        <w:gridCol w:w="248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