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8990" w14:textId="7a38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Ясновка ауылдық округінің Ясновка ауылы "Московский" жауапкершілігі шектеулі серіктестігінің аумағында ірі мүйізді қара малдар арасында жұқпалы ринотрахеит бойынша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Ясновка ауылдық округі әкімінің 2017 жылғы 24 қарашадағы № 8 шешімі. Солтүстік Қазақстан облысының Әділет департаментінде 2017 жылғы 4 желтоқсанда № 4389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қаңтарындағы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2017 жылғы 02 казандағы № 09-11/136 Есіл ауданының бас мемлекеттік ветеринарлық-санитарлық инспекторының ұсынысу негізінде, Солтүстік Қазақстан облысы Есіл ауданы Ясновка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Ясновка ауылдық округінің Ясновка ауылы "Московский" жауапкершілігі шектеулі серіктестігінің аумағында ірі мүйізді қара малдар арасында жұқпалы ринотрахеит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Ясновка ауылдық округі әкімінің 2017 жылғы 04 тамыздағы № 5 "Солтүстік Қазақстан облысы Есіл ауданы Ясновка ауылдық округінің Ясновка ауылы "Московский" жауапкершілігі шектеулі серіктестігінің аумағында ірі мүйізді қара малдар арасында жұқпалы ринотрахеит бойынша шектеу іс-шараларын белгілеу туралы" (Нормативтік құқықтық актілерінің мемлекеттік тіркеу тізілімінде № 4287 болып тіркелген, нормативтік құқықтық актілерінің Эталондық бақылау банкінде 2017 жылғы 15 тамыздағы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С.Шаймергенов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