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1ead" w14:textId="2751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есебіндегі адамдарды жұмысқа орналастыру үшін жұмыс орындарының 2017 жылға арналған квотасын белгілеу туралы" Солтүстік Қазақстан облысы Есіл ауданы әкімдігінің 2017 жылғы 20 ақпандағы № 50 қаулысының күші жойылды деп тану туралы</w:t>
      </w:r>
    </w:p>
    <w:p>
      <w:pPr>
        <w:spacing w:after="0"/>
        <w:ind w:left="0"/>
        <w:jc w:val="both"/>
      </w:pPr>
      <w:r>
        <w:rPr>
          <w:rFonts w:ascii="Times New Roman"/>
          <w:b w:val="false"/>
          <w:i w:val="false"/>
          <w:color w:val="000000"/>
          <w:sz w:val="28"/>
        </w:rPr>
        <w:t>Солтүстік Қазақстан облысы Есіл ауданы әкімдігінің 2017 жылғы 1 қарашадағы № 247 қаулысы. Солтүстік Қазақстан облысының Әділет департаментінде 2017 жылғы 16 қарашада № 4368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1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 2 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Есіл ауданы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және пробация қызметінің есебіндегі адамдарды жұмысқа орналастыру үшін жұмыс орындарының 2017 жылға арналған квотасын белгілеу туралы" Солтүстік Қазақстан облысы Есіл ауданы әкімдігінің 2017 жылғы 20 ақпандағы № 50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4080 болып тіркелген, 2017 жылғы 10 наурызда Нормативтік құқықтық актілерінің эталондық бақылау банкінде жарияланған).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әкімдігінің жұмыспен қамту және әлеуметтік бағдарламалар бөлімі"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