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83db" w14:textId="2fc8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түсті деп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2017 жылғы 24 қазандағы № 20/103 шешімі. Солтүстік Қазақстан облысының Әділет департаментінде 2017 жылғы 13 қарашада № 4364 болып тіркелді. Күші жойылды - Солтүстік Қазақстан облысы Есіл ауданы мәслихатының 2021 жылғы 3 тамыздағы № 9/89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мәслихатының 3.08.2021 </w:t>
      </w:r>
      <w:r>
        <w:rPr>
          <w:rFonts w:ascii="Times New Roman"/>
          <w:b w:val="false"/>
          <w:i w:val="false"/>
          <w:color w:val="ff0000"/>
          <w:sz w:val="28"/>
        </w:rPr>
        <w:t>№ 9/89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түсті деп танылған иесіз қалдықтарды басқару қағидалары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А.Бектасова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24 қазандағы № 20/103 шешімімен бекітілді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түсті деп танылған иесіз қалдықтарды басқару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қағидалары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түсті деп танылған иесіз қалдықтарды басқару қағидалары (бұдан әрі – Қағидалар) Қазақстан Республикасының 2007 жылғы 9 қаңтардағы Экологиялық кодексінің 20-1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түсті деп танылған иесiз қалдықтарды (бұдан әрі – қалдықтар) басқару тәртiбiн айқындайды.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Солтүстік Қазақстан облысы Есіл ауданының әкімдігі (бұдан әрі – жергiлiктi атқарушы орган) жүзеге асырады.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"Солтүстік Қазақстан облысы Есіл ауданы әкімдігінің тұрғын үй-коммуналдық шаруашылығы, жолаушылар көлігі және автомобиль жолдары бөлімі" коммуналдық мемлекеттік мекемесі коммуналдық шаруашылығы саласында қызмет атқаруға уәкілеттілік берген және жергілікті бюджеттерден қаржыландырылатын жергілікті атқарушы орган белгіленеді.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түсті деп танылған иесіз қалдықтарды басқару тәртібі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