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8b158" w14:textId="278b1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Есіл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аудандық әкімдігінің 2017 жылғы 3 қазандағы № 234 қаулысы. Солтүстік Қазақстан облысының Әділет департаментінде 2017 жылғы 13 қазанда № 4343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46 бабы 2 тармағы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Есіл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Күші жойылды деп танылсын: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"Солтүстік Қазақстан облысы Есіл ауданының аумағында селолық округ әкімдеріне кандидаттардың таңдаушылармен кездесулерін өткізу үшін үй-жайларды және үгіттік баспа материалдарын орналастыруға орындарды белгілеу туралы" Солтүстік Қазақстан облысы Есіл ауданы әкімдігінің 2014 жылғы 30 маусымдағы № 189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2843 болып тіркелген, 2014 жылғы 14 шілдеде "Әділет" Қазақстан Республикасының нормативтік құқықтық актілерінің ақпараттық-құқықтық жүйесінде жарияланған);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"Қазақстан Республикасының Парламенті Сенатының депутаттығына кандидаттардың үгіттік баспа материалдарын орналастыру үшін орынды анықтау және таңдаушылармен кездесулер өткізу үшін үй-жайды ұсыну туралы" Солтүстік Қазақстан облысы Есіл ауданы әкімдігінің 2017 жылғы 29 мамырдағы № 125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4210 болып тіркелген, 2017 жылғы 9 маусымда Нормативтік құқықтық актілерінің эталондық бақылау банкінде жарияланған).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күннен кейін он күнтізбелік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М.Әбішев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