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a68f7" w14:textId="b4a68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"2017-2019 жылдарға арналған Солтүстік Қазақстан облысы Есіл ауданының бюджеті туралы" Солтүстік Қазақстан облысы Есіл ауданы мәслихатының 2016 жылғы 21 желтоқсандағы № 9/49 шешіміне өзгертулер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ауданы мәслихатының 2017 жылғы 24 шілдедегі № 18/84 шешімі. Солтүстік Қазақстан облысының Әділет департаментінде 2017 жылғы 15 тамызда № 4288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2008 жылғы 4 желтоқсандағы Бюжеттік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 1 тармағы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Есіл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"2017-2019 жылдарға арналған Солтүстік Қазақстан облысы Есіл ауданының бюджеті туралы" Солтүстік Қазақстан облысы Есіл ауданы мәслихатының 2016 жылғы 21 желтоқсандағы № 9/49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4005 тіркелген, Қазақстан Республикасы нормативтік құқықтық актілерінің эталондық бақылау банкі) келесі өзгертулер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"17. 2017 жылға арналған Есіл ауданының жергілікті атқарушы органының резерві 3058 мың теңге сомаға бекітілсін";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мазмұндалсын.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шешім 2017 жылдың 1 қаңтарынан бастап күшіне енеді.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Есіл ауданы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А.Жолтабаров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Есіл ауданы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А.Бектасова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Есіл ауданы мәслихатының 2017 жылғы 24 шілдедегі № 18/84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Есіл ауданы мәслихатының 2016 жылғы 21 желтоқсандағы № 9/49 шешіміне 1 қосымша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Есіл аудандық бюджет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0"/>
        <w:gridCol w:w="1182"/>
        <w:gridCol w:w="1182"/>
        <w:gridCol w:w="5862"/>
        <w:gridCol w:w="3204"/>
      </w:tblGrid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6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 сомасы (мың теңге)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3 758 366,2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түсімдері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468 496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185 000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185 000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81 953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119 193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50 350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50 350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4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меншіктегі мүлікті жалдаудан түсетін кірістер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0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3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3 261 088,2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трансферттер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3 261 088,2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трансферттер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3 261 088,2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6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әкімшілері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 сомасы (мың теңге)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3 816 619,8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8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351 896,1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мәслихат аппараты 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мәслихат аппараты қызметін қамтамасыз ету бойынша қызметтер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әкімінің аппараты 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104 256,1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96 686,1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183 385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176 791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19 630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28 249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26 649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 салу мақсатында мүлікті бағалауды жүргізу 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1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Жалпыға бірдей әскери міндеттің орындалуы шеңберіндегі іс-шаралар 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6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9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2 458 134,5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2 423 610,5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63 936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168 193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психологиялық денсаулықтарын зерттеу және тұрғындарға психологиялық-медициналық педагогикалық көмек көрсету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2 052 288,5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33 433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34 786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33 927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31 761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бойынша балалар мен жасөспірімдерге қосымша білім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31 761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76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222 018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187 282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62 468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жеке санаттағы азаматтарға әлеуметтік көмек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57 241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17 035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Өрлеу жобасы бойынша келісілген қаржылай көмекті енгізу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қоғам көлігінде (таксиден басқа) жол жүру жеңілдігі түрінде білім ұйымдарында күндізгі оқу түріндегі білім алушылар мен тәрбиеленушілерді әлеуметтік қолдау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Патронатты тәрбиеге берілген баланы (балаларды) күту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 облыстық маңызы бар қаланың) жұмыспен қамту және әлеуметтік бағдарламалар бөлімі 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алық үшін әлеуметтік бағдарламалардың жұмыс бастылығын қамтамасыз ету облысында жергілікті деңгейде мемлекеттік саясатты жүзеге асыру қызметі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2012-2018 жылдарда Қазақстан Республикасында 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94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256 234,7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35 674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санитарлық қамтамасыз ету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көгалдандыру және көркейту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217 476,7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коммуналдық тұрғын үй қорының тұрғын үйін жобалау, салу және (немесе) сатып алу 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шеңберінде қызметтік тұрғын үй салу және (немесе) сатып алу және инженерлік коммуникациялық инфрақұрылымдарды дамыту және (немесе) сатып алу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214 713,7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03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150 724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деңгейінде спорттық жарыстар өткізу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74 954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жұмыстарын қолдау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кітапханаларының қызмет етуі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45 469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тілдің және Қазақстан халықтарының тілдерін дамыту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облысында жергілікті деңгейде мемлекеттік саясатты жүзеге асыру қызметі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 оптимизмін қалыптастыру, ақпарат, мемлекеттікті нығайту облысында жергілікті деңгейде мемлекеттік саясатты жүзеге асыру қызметі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22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Ауыл, су, орман, балық шаруашылықтары, ерекше қорғалатын табиғи аумақтар, қоршаған ортаны және жануарлар дүниесін қорғау, жер қатынастары 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120 444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22 811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22 811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66 546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ауыл шаруашылық саласында жергілікті деңгейде мемлекеттік саясатты жүзеге асыру қызметі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49 780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 бөлімі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(облыстықмаңызы бар қала) аумағында жер қатынастарын реттеу облысында мемлекеттік саясатты жүзеге асыру қызметі 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36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салу және құрылыс істері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36 056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36 056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39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161 305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161 305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161 305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42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Басқалары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38 011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49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10 883,5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10 883,5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8 809,4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трансферттердің сомаларын қайтару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несиелеу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38 014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57 859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54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әкімшілері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 сомасы (мың теңге)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55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шаруашылықтары,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57 859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57 859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57 859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158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Iшкі сынып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 сомасы (мың теңге)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59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несиелерді өтеу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Қаржылық активтермен операциялар бойынша сальдо 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164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Iшкі сынып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 сомасы (мың теңге)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65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қаржылық активтерін сатудан түсім 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қаржылық активтерін сатудан түсім 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Қаржылық активтерді мемлекет ішінде сатудан түсім 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V Бюджет тапшылығы (профицит) 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-96 267,6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VІ. Тапшылық орнын қаржыландыру (бюджет профицитін пайдалану)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96 267,6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70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57 859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мемлекеттік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57 859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келісімі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57 859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73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әкімшілері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 сомасы (мың теңге)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74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77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қалдықтарының қозғалысы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58 253,6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қалдықтары 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58 253,6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58 253,6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Есіл ауданы мәслихатының 2017 жылғы 24 шілдедегі № 18/84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Есіл ауданы мәслихатының 2016 жылғы 21 желтоқсандағы № 9/49 шешіміне 4 қосымша</w:t>
            </w:r>
          </w:p>
        </w:tc>
      </w:tr>
    </w:tbl>
    <w:bookmarkStart w:name="z215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ауылдық округтер бойынша бюджеттік бағдарламалардың тізбесі</w:t>
      </w:r>
    </w:p>
    <w:bookmarkEnd w:id="1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2"/>
        <w:gridCol w:w="1620"/>
        <w:gridCol w:w="1620"/>
        <w:gridCol w:w="4401"/>
        <w:gridCol w:w="3467"/>
      </w:tblGrid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81"/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әкімшісі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 сомасы (мың теңге)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2"/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183 385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183 385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176 791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 Алматы ауылдық округі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8 590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ауылдық округі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9 265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Бесқұдық ауылдық округі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10 376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Бұлақ ауылдық округі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9 890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Волошинка ауылдық округі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10 250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Заградовка ауылдық округі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12 194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Заречный ауылдық округі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12 723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Ильинка ауылдық округі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10 663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Корнеевка ауылдық округі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11 375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Николаевка ауылдық округі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11 539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ауылдық округі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9 121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Покровка ауылдық округі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11 233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Спасовка ауылдық округі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8 486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Тараңғұл ауылдық округі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10 024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Явленка ауылдық округі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20 814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Ясновка ауылдық округі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10 248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3 390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 Бұлақ ауылдық округі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3 116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Явленка ауылдық округі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3 204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Ясновка ауылдық мәдениет үйі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3 204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01"/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2 763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2 763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2 763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соның ішінде: 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ауылдық округі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Покровка ауылдық округі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Тараңғұл ауылдық округі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Бесқұдық ауылдық округі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09"/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шаруашылығы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3 084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3 084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 Явленка ауылдық округі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2 901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 Явленка ауылдық округі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2 901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10"/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21 640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21 640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21 640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Корнеевка ауылдық округі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11 935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Ясновка ауылдық округі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9 705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15"/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20 759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20 759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20 759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 Алматы ауылдық округі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ауылдық округі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Бесқұдық ауылдық округі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Бұлақ ауылдық округі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Волошинка ауылдық округі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Заградовка ауылдық округі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Заречный ауылдық округі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Ильинка ауылдық округі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Корнеевка ауылдық округі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Николаевка ауылдық округі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ауылдық округі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Покровка ауылдық округі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5 777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Спасовка ауылдық округі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Тараңғұл ауылдық округі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Ясновка ауылдық округі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Явленка ауылдық округі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