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de10" w14:textId="20dd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4 шілдедегі № 17/80 шешімі. Солтүстік Қазақстан облысының Әділет департаментінде 2017 жылғы 21 шілдеде № 4265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4005 тіркелген, Қазақстан Республикасы нормативтік құқықтық актілерінің эталондық бақылау банкі) келесі өзгертулер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Солтүстік Қазақстан облысы Есіл ауданының бюджеті 1, 2, 3 қосымшаларға сәйкес, соның ішінде 2017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3 758 366,2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сонымен қатар: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 түсімдері 468 496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салыққа жатпайтын түсімдер 6 919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капиталдан түскен түсімдер 21 863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түсімінен 3 261 088,2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3 816 619,8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38 014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сонымен қатар: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 57 859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19 845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қаржылық активтердегі операциялар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бойынша сальдо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сонымен қатар: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қаржылық активтерін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сатып алудан түскен түсімдер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бюджеттік жетіспеушілік (профицит) - 96 267,6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бюджеттің жетіспеушілігін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(профициттерді қолдану) қаржыландыру: 96 267,6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түсімі; 57 859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өтеу; 19 845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қалған бюджеттік қаражатты қолдану 58 253,6 мың теңге.";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2017 жылдың 1 қаңтарынан бастап күшіне енеді.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4 шілдедегі № 17/80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1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Есіо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3 758 366,2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468 496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3 261 088,2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3 261 088,2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3 261 088,2</w:t>
            </w:r>
          </w:p>
        </w:tc>
      </w:tr>
    </w:tbl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5830"/>
        <w:gridCol w:w="3220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3 816 619,8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349 190,1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мәслихат аппараты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мәслихат аппараты қызметін қамтамасыз ету бойынша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101 068,1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93 498,1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міндеттің орындалуы шеңберіндегі іс-шаралар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2 462 039,5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2 427 515,5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2 056 210,5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жасөспірімдерге қосымша білім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тәрбиеге берілген баланы (балаларды) күту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254 362,7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217 066,7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214 713,7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деңгейінде спорттық жарыстар өткізу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қызмет етуі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тілдің және Қазақстан халықтарының тілдерін дамыту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трансферттердің сомаларын қайтару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мемлекет ішінде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Тапшылық орнын қаржыландыру (бюджет профицитін пайдалану)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