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2819" w14:textId="acf2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Парламенті Сенатының депутаттығына кандидаттардың үгіттік баспа материалдарын орналастыру үшін орынды анықтау және таңдаушылармен кездесулер өткізу үшін үй-жайды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2017 жылғы 29 мамырдағы № 125 қаулысы. Солтүстік Қазақстан облысының Әділет департаментінде 2017 жылғы 6 маусымда № 4210 болып тіркелді. Күші жойылды - Солтүстік Қазақстан облысы Есіл ауданы әкімдігінің 2017 жылғы 3 қазандағы № 234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әкімдігінің 03.10.2017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сайлау комиссиясымен бірлесіп (келісім бойынша) Қазақстан Республикасының Парламенті Сенатының депутаттығына барлық кандидаттарына баспа материалдарын орналастыру үшін орыны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Парламенті Сенатының депутаттығына барлық кандидаттарына таңдаушылармен кездесулерін өткізу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Есіл ауданы әкімдігі әкімінің аппарат басшысы Александр Юрьевич Кравчукке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аудандық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29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ауданы әкімдігінің 2017 жылғы 29 мамырдағы № 125 қаулысына1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Парламенті Сенатының депутаттығына барлық кандидаттарының үгіттік баспа материалдарын орналастыру үшін орыны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2481"/>
        <w:gridCol w:w="8090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"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ораналастыруға арналған орыны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"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Явленка ауылдық округі, Явленка ауылы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ауылының орталық алаңы, ақпараттық стенд, Ибраев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бойынша мемлекеттік кірістер басқармасы" Республикалық мемлекеттік мекемесінің ауданы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2017 жылғы 29 мамырдағы № 125 қаулысына 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Парламенті Сенатының депутаттығына барлық кандидаттарына таңдаушылармен кездесулерін өткізу үшін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2190"/>
        <w:gridCol w:w="8584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9"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Таңдаушылармен кездесуге арналған үй-жай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Явленка ауылдық округі, Явленка ауылы 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Есіл ауданы әкімдігінің орталықтандырылған кітапхана жүйесі" комуналдық мемлекеттік мекемесінің оқу залы, Ленин көшесі, 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