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75c4" w14:textId="9fe7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24 сәуірдегі № 14/71 шешімі. Солтүстік Қазақстан облысының Әділет департаментінде 2017 жылғы 12 мамырда № 4181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4005 тіркелген, Қазақстан Республикасы нормативтік құқықтық актілерінің эталондық бақылау банкінде 2017 жылдың 19 қаңтарында жарияланған)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3 763 804,5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468 496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6 919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капиталдан түскен түсімдер 21 863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түсімінен 3 266 526,5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3 822 058,1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38 014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57 859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19 845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активтердегі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сатып алудан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жетіспеушілік (профицит) - 96 267,6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жетіспеушілігін (профициттерді қолдану) қаржыландыру: 96 267,6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түсімі; 57 859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өтеу; 19 845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қалған бюджеттік қаражатты қолдану 58 253,6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3, 4, 5, 15 азат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2017 жылдың 1 қаңтарынан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24 сәуірдегі № 14/71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1 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Есіл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3"/>
        <w:gridCol w:w="1113"/>
        <w:gridCol w:w="6045"/>
        <w:gridCol w:w="3244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3 763 804,5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3 266 526,5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3 822 058,1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2 466 110,5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2 431 586,5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2 063 747,5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мен жасөспірімдерге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тәрбиеге берілген баланы (балаларды)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 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саласында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(облыстықмаңызы бар қала) аумағында жер қатынастарын реттеу облысында мемлекеттік саясатты жүзеге асыру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мемлекет ішінде сатудан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Бюджет тапшылығы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VІ. Тапшылық орнын қаржыландыру (бюджет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