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273f" w14:textId="0f52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Солтүстік Қазақстан облысы Есіл ауданының бюджеті туралы" Солтүстік Қазақстан облысы Есіл ауданы мәслихатының 2016 жылғы 21 желтоқсандағы № 9/49 шешіміне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2017 жылғы 6 наурыздағы № 11/60 шешімі. Солтүстік Қазақстан облысының Әділет департаментінде 2017 жылғы 15 наурызда № 4101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1) тармақшасына сәйкес Солтүстік Қазақстан облысы Есіл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"2017-2019 жылдарға арналған Солтүстік Қазақстан облысы Есіл ауданының бюджеті туралы" Солтүстік Қазақстан облысы Есіл ауданы мәслихатының 2016 жылғы 21 желтоқсандағы № 9/49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жылдың 19 қаңтарында № 4005 тіркелген, Қазақстан Республикасы нормативтік құқықтық актілерінің эталондық бақылау банкі) келесі өзгертулер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2017-2019 жылдарға арналған Солтүстік Қазақстан облысы Есіл ауданының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3 788 788,5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 түсімдері 466 496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салыққа жатпайтын түсімдер 5 756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капиталдан түскен түсімдер 23 026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түсімінен 3 293 510,5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3 828 742,1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несиелеу 38 014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 57 859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несиелерді өтеу 19 845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активтердегі операциялар бойынша сальдо 18 300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18 300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мемлекеттің қаржылық активтерін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сатып алудан түскен түсімдер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бюджеттік жетіспеушілік (профицит) - 96 267,6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бюджеттің жетіспеушілігін (профициттерді қолдану) қаржыландыру: 96 267,6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түсімі; 57 859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өтеу; 19 845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қалған бюджеттік қаражатты қолдану 58 253,6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"9. 2017 жылға арналған аудандық бюджетте облыстық бюджеттің нысаналы трансферттер түсімі есепке алынсын,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электрондық оқулықтарды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оқулықтарды сатып алуға және жеткізуге;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білім беру ұйымдарының терезелерін ауыстыруға;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компьютер паркін жаңартуға;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білім беру нысандарының терроршылдыққа қарсы қорғанын ұйымдастыруға;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Есіл ауданының Явленка ауылында 27 пәтерлі тұрғын-үй құрылысына;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жоспарының үшінші кезеңін (2016-2018 жылдар) бекіту туралы" Қазақстан Республикасы Үкіметінің 2016 жылғы 14 сәуірдегі № 213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жүзеге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мүгедектерге қызмет көрсетуге бағытталған ұйымдардың орналасқан жерлерінде жол белгілері мен меңзерлерді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ЭКСПО-2017 бару үшін Астана қаласына оқушыларды жіберуге;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энзоотикалық ауруларға қарсы алдын алу іс-шараларын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"Есіл ауданы Тауағаш аулына кіреберіс жол" аудандық маңыздағы автожолының қиыршық тас жабынының ағымдағы жөндеулеріне;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Есіл ауданының "Красный бор" коммуналдық мемлекеттік мекемесі мен Орталық аулына кіреберіс жол" аудандық маңыздағы автожолының қиыршық тас жабынының ағымдағы жөндеулеріне;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көшпелілер мен оралмандарға тұрғын-үй жалдау (жалға беру) бойынша шығындарды орнына келтіруге жәрдемақы;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мобилді орталықтардағы оқуларды есепке алғанда еңбек нарығында сұранымға ие кәсіптер бойынша жұмыс кадрларын қысқа мерзімді кәсіби оқыту;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аудандық ветеринария бөліміне стационарлық мобилді ветеринарлық пунктерді сатып алуға.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Облыстық бюджеттен аталған нысаналы трансферттерді бөлу Солтүстік Қазақстан облысы Есіл ауданы әкімдігінің "2017-2019 жылдарға арналған Солтүстік Қазақстан облысы Есіл ауданының бюджеті туралы" қаулысымен анықталады.";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2017 жылдың 1 қаңтарынан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О.Кондратьева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2017 жылғы 6 наурыздағы № 11/60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2016 жылғы 21 желтоқсандағы № 9/49 шешіміне 1 қосымша</w:t>
            </w:r>
          </w:p>
        </w:tc>
      </w:tr>
    </w:tbl>
    <w:bookmarkStart w:name="z5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Есіл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1119"/>
        <w:gridCol w:w="1119"/>
        <w:gridCol w:w="6012"/>
        <w:gridCol w:w="3261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3 788 788,5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жалдаудан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3 293510,5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3 293510,5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3 293510,5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3 828742,1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346 116,1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мәслихат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мәслихат аппараты қызметін қамтамасыз ету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101 068,1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93 498,1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міндеттің орындалуы шеңберіндегі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2 489148,5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2 454624,5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психологиялық денсаулықтарын зерттеу және тұрғындарға психологиялық-медициналық педагогикалық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2 084256,5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бойынша балалар мен жасөспірімдерге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жеке санаттағы азаматтарға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қоғам көлігінде (таксиден басқа) жол жүру жеңілдігі түрінде білім ұйымдарында күндізгі оқу түріндегі білім алушылар мен тәрбиеленушілерді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Патронатты тәрбиеге берілген баланы (балаларды) күту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 ( 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үшін әлеуметтік бағдарламалардың жұмыс бастылығын қамтамасыз ету облысында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2012-2018 жылдарда Қазақстан Республикасында 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санитарлық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көгалдандыру және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деңгейінде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кітапханаларының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тілдің және Қазақстан халықтарының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облысында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 оптимизмін қалыптастыру, ақпарат, мемлекеттікті нығайту облысында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шаруашылықтары,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саласында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(облыстықмаңызы бар қала) аумағында жер қатынастарын реттеу облысында мемлекеттік саясатты жүзеге асыру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салу және құрылыс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трансферттердің сомаларын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шаруашылықтары,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капиталдарын құру және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қаржылық активтерін сатудан түсім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қаржылық активтерін сатудан түсім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мемлекет ішінде сатудан түсім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 Бюджет тапшылығы (профицит)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-96 267,6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VІ. Тапшылық орнын қаржыландыру (бюджет 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келісімі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