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f4c1" w14:textId="dd5f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ауданның Новоишим ауылының жерлерін аймақтарға бөлу жобасын (схемасын), бағалау аймақтарының шекараларын және жер учаскелері үшін төлемақының базалық мөлшерлемелеріне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мәслихаты 2017 жылғы 20 қарашадағы № 15-5 шешімі. Солтүстік Қазақстан облысының Әділет департаментінде 2017 жылғы 7 желтоқсанда № 4407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ауданның Новоишим ауылының жерлерін аймақтарға бөлу жобасын (схемасын), бағалау аймақтарының шекараларын және жер учаскелері үшін төлемақының базалық мөлшерлемелеріне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XV сессиясы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Әбдрахманова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ауданы мәслихатының 2017 жылғы 20 қарашадағы № 15-5 шешіміне қосымша 1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ауданның Новоишим ауылының аймақтау жобасы (схемасы)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ауданы мәслихатының 2017 жылғы 20 қарашадағы № 15-5 шешіміне қосымша 2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ауданның Новоишим ауылының бағалау аймағының шекарасы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10930"/>
      </w:tblGrid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шекарасының сипаттамасы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селосының орталық бөлігін алып жатыр. Солтүстік-батыс жағынан аймақ шекарасы бойымен темір жол тұйығы және элеватор аумағы, солтүстік-шығыс жағынан - Элеваторный көшесі бойынша, шығыс және оңтүстік-шығыс жағынан - Абылай хан көшесі бойынша және оңтүстік жағынан - солтүстік желі бойынша Қостанай-Көкшетау темір жол жолағы өтеді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7"/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селосының орталық бөлігін алып жатыр. Солтүстік-батыс жағынан аймақ шекарасы Абылай – хан көшесімен өтеді, солтүстік-шығыс жағынан, Есіл өзенінің арнасына дейін және оңтүстік жағынан - солтүстік желі бойынша Қостанай-Көкшетау темір жол жолағы өтеді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8"/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селосының орталық бөлігін алып жатыр. Солтүстік-батыс жағынан аймақ шекарасы Абылай – хан көшесімен өтеді, солтүстік-шығыс жағынан, Есіл өзенінің арнасына дейін және оңтүстік жағынан - солтүстік желі бойынша Қостанай-Көкшетау темір жол жолағы өтеді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9"/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Новоишим селосының оңтүстік-батыс бөлігінде орналасқан. Оңтүстік және батыс тараптары аймағының шекарасы Новоишим ауылының барлық шекараларынан өтеді, жоғарыдағы аймақтың шекарасы солтүстік желі бойынша Қостанай-Көкшетау темір жол жолағы өтеді, шығыс жағынан – Жезқазған - Петропавл жол осі бойынша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0"/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селосының солтүстік-батыс бөлігінде орналасқан. Оңтүстік және батыс тараптары аймағының шекарасы Новоишим ауылының барлық шекараларынан өтеді, оңтүстік-батыс және оңтүстік-шығыс жағынан - Элеваторный көшесі бойынша элеватор аумағының жанында және темір жол тұйығына дейін бөлінген Қостанай-Көкшетау белдеу темір жолы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1"/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селосының шығыс жағында оранласқан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  <w:bookmarkEnd w:id="12"/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Новоишим селосының оңтүстік-батыс бөлігінде орналасқан. Солтүтік шекара аймағы жағынан солтүстік желі бойынша Қостанай-Көкшетау темір жол жолағы өтеді, шығыс және оңтүстік жағынан Новоишим селосының шекарасы бойынша, шығыс жағынан – Жезқазған - Петропавл жол осі бойынша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ауданы мәслихатының 2017 жылғы 20 қарашадағы № 15-5 шешіміне қосымша 3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ауданның Новоишим ауылының жер учаскелеріне базалық мөлшерлемелер төлеміне түзету коэффициенттері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3"/>
        <w:gridCol w:w="6717"/>
      </w:tblGrid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учаскелеріне базалық мөлшерлемелер төлеміне түзету коэффициенттері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5"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6"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7"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8"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9"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0.99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20"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0.81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  <w:bookmarkEnd w:id="21"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