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510e" w14:textId="7355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облысының Ғабит Мүсірепов атындағы аудан әкімдігінің 2017 жылғы 18 тамыздағы № 251 қаулысы. Солтүстік Қазақстан облысының Әділет департаментінде 2017 жылғы 29 тамызда № 4299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2017 жылғы 18 тамыздағы № 251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 әкімдігінің кейбір күші жойылған қаулыларының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Ғабит Мүсірепов атындағы ауданы аумағында ауылдық округтер әкімдеріне кандидаттардың таңдауышыларымен кездесу үшін үй-жай беру және үгіттік баспа материалдарды орналастыру үшін орындарды анықтау туралы" Солтүстік Қазақстан облысы Ғабит Мүсірепов атындағы аудан әкімдігінің 2014 жылғы 23 қазандағы № 367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29 қазанда № 2973 тіркелген, 2014 жылғы 5 қарашада "Есіл Өңірі" және "Новости Приишимья" аудандық газеттерінде жарияланған).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Ғабит Мүсірепов атындағы аудан аумағында Қазақстан Республикасы Президентін кезектен тыс сайлауда Қазақстан Республикасының Президентіне кандидаттардың үгіттік баспа материалдарын орналастыру үшін орындарды анықтау және сайлаушылармен кездесуіне арналған үй-жайларды ұсыну туралы" Солтүстік Қазақстан облысы Ғабит Мүсірепов атындағы аудан әкімдігінің 2015 жылғы 3 наурыздағы № 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5 наурызда № 3137 тіркелген, 2015 жылғы 16 наурызда "Есіл Өңірі" және "Новости Приишимья" аудандық газеттерінде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"Солтүстік Қазақстан облысы Ғабит Мүсірепов атындағы ауданы аумағында ауылдық округтер әкімдеріне кандидаттардың таңдауышыларымен кездесу үшін үй-жай беру және үгіттік баспа материалдарды орналастыру үшін орындарды анықтау туралы" Солтүстік Қазақстан облысы Ғабит Мүсірепов атындағы аудан әкімдігінің 2015 жылғы 3 тамыздағы № 324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5 тамызда № 3337 тіркелген, 2015 жылғы 10 тамызда "Есіл Өңірі" және "Новости Приишимья" аудандық газеттерінде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"Солтүстік Қазақстан облысы Ғабит Мүсірепов атындағы ауданы аумағында ауылдық округтер әкімдеріне кандидаттардың таңдауышыларымен кездесу үшін үй-жай беру және үгіттік баспа материалдарды орналастыру үшін орындарды анықтау туралы" Солтүстік Қазақстан облысы Ғабит Мүсірепов атындағы аудан әкімдігінің 2016 жылғы 19 мамырдағы № 130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24 мамырда № 3766 тіркелген, 2016 жылғы 30 мамырда "Есіл Өңірі" және "Новости Приишимья" аудандық газеттерінде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